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0769F" w:rsidRPr="0097065C" w:rsidRDefault="0080769F" w:rsidP="0080769F">
      <w:pPr>
        <w:jc w:val="center"/>
        <w:rPr>
          <w:rFonts w:ascii="宋体" w:hAnsi="宋体" w:cs="宋体"/>
          <w:b/>
          <w:bCs/>
          <w:sz w:val="30"/>
          <w:szCs w:val="30"/>
        </w:rPr>
      </w:pPr>
      <w:r w:rsidRPr="0097065C">
        <w:rPr>
          <w:rFonts w:ascii="宋体" w:hAnsi="宋体" w:cs="宋体" w:hint="eastAsia"/>
          <w:b/>
          <w:bCs/>
          <w:sz w:val="30"/>
          <w:szCs w:val="30"/>
        </w:rPr>
        <w:t>任务</w:t>
      </w:r>
      <w:bookmarkStart w:id="0" w:name="_GoBack"/>
      <w:r w:rsidRPr="0097065C">
        <w:rPr>
          <w:rFonts w:ascii="宋体" w:hAnsi="宋体" w:cs="宋体" w:hint="eastAsia"/>
          <w:b/>
          <w:bCs/>
          <w:sz w:val="30"/>
          <w:szCs w:val="30"/>
        </w:rPr>
        <w:t>3 猫的繁殖</w:t>
      </w:r>
      <w:bookmarkEnd w:id="0"/>
    </w:p>
    <w:p w:rsidR="0080769F" w:rsidRPr="0097065C" w:rsidRDefault="0080769F" w:rsidP="002C42D6">
      <w:pPr>
        <w:jc w:val="center"/>
        <w:rPr>
          <w:rFonts w:ascii="宋体" w:hAnsi="宋体" w:cs="宋体"/>
          <w:bCs/>
          <w:sz w:val="28"/>
          <w:szCs w:val="28"/>
        </w:rPr>
      </w:pPr>
      <w:r w:rsidRPr="0097065C">
        <w:rPr>
          <w:rFonts w:ascii="宋体" w:hAnsi="宋体" w:cs="宋体" w:hint="eastAsia"/>
          <w:bCs/>
          <w:sz w:val="28"/>
          <w:szCs w:val="28"/>
        </w:rPr>
        <w:t>宠物猫的繁殖技术</w:t>
      </w:r>
    </w:p>
    <w:p w:rsidR="0080769F" w:rsidRPr="00173221" w:rsidRDefault="0080769F" w:rsidP="0080769F">
      <w:pPr>
        <w:adjustRightInd w:val="0"/>
        <w:snapToGrid w:val="0"/>
        <w:rPr>
          <w:rFonts w:ascii="宋体" w:hAnsi="宋体" w:cs="宋体"/>
          <w:bCs/>
          <w:szCs w:val="21"/>
        </w:rPr>
      </w:pPr>
      <w:r w:rsidRPr="00173221">
        <w:rPr>
          <w:rFonts w:ascii="宋体" w:hAnsi="宋体" w:cs="宋体" w:hint="eastAsia"/>
          <w:b/>
          <w:bCs/>
          <w:sz w:val="24"/>
        </w:rPr>
        <w:t>【学习目标】</w:t>
      </w:r>
      <w:r>
        <w:rPr>
          <w:rFonts w:ascii="宋体" w:hAnsi="宋体" w:cs="宋体" w:hint="eastAsia"/>
          <w:bCs/>
          <w:szCs w:val="21"/>
        </w:rPr>
        <w:t>正确进行猫的发情鉴定、妊娠检查及产前鉴定。</w:t>
      </w:r>
    </w:p>
    <w:p w:rsidR="0080769F" w:rsidRPr="00173221" w:rsidRDefault="0080769F" w:rsidP="0080769F">
      <w:pPr>
        <w:adjustRightInd w:val="0"/>
        <w:snapToGrid w:val="0"/>
        <w:rPr>
          <w:rFonts w:ascii="宋体" w:hAnsi="宋体" w:cs="宋体"/>
          <w:bCs/>
          <w:szCs w:val="21"/>
        </w:rPr>
      </w:pPr>
      <w:r w:rsidRPr="00173221">
        <w:rPr>
          <w:rFonts w:ascii="宋体" w:hAnsi="宋体" w:cs="宋体" w:hint="eastAsia"/>
          <w:b/>
          <w:bCs/>
          <w:sz w:val="24"/>
        </w:rPr>
        <w:t>【仪器及材料】</w:t>
      </w:r>
      <w:r>
        <w:rPr>
          <w:rFonts w:ascii="宋体" w:hAnsi="宋体" w:cs="宋体" w:hint="eastAsia"/>
          <w:bCs/>
          <w:szCs w:val="21"/>
        </w:rPr>
        <w:t>发情母猫、妊娠母、产前猫、多媒体课件等。</w:t>
      </w:r>
    </w:p>
    <w:p w:rsidR="0080769F" w:rsidRPr="00C268A9" w:rsidRDefault="0080769F" w:rsidP="0080769F">
      <w:pPr>
        <w:adjustRightInd w:val="0"/>
        <w:snapToGrid w:val="0"/>
        <w:rPr>
          <w:rFonts w:ascii="宋体" w:hAnsi="宋体" w:cs="宋体"/>
          <w:bCs/>
        </w:rPr>
      </w:pPr>
      <w:r w:rsidRPr="00173221">
        <w:rPr>
          <w:rFonts w:ascii="宋体" w:hAnsi="宋体" w:cs="宋体" w:hint="eastAsia"/>
          <w:b/>
          <w:bCs/>
          <w:sz w:val="24"/>
        </w:rPr>
        <w:t>【方法与步骤】</w:t>
      </w:r>
      <w:r w:rsidRPr="007E6C6B">
        <w:rPr>
          <w:rFonts w:ascii="宋体" w:hAnsi="宋体" w:cs="宋体" w:hint="eastAsia"/>
          <w:bCs/>
        </w:rPr>
        <w:t>教师带领学生</w:t>
      </w:r>
      <w:r>
        <w:rPr>
          <w:rFonts w:ascii="宋体" w:hAnsi="宋体" w:cs="宋体" w:hint="eastAsia"/>
          <w:bCs/>
        </w:rPr>
        <w:t>学习</w:t>
      </w:r>
      <w:r w:rsidRPr="007E6C6B">
        <w:rPr>
          <w:rFonts w:ascii="宋体" w:hAnsi="宋体" w:cs="宋体" w:hint="eastAsia"/>
          <w:bCs/>
        </w:rPr>
        <w:t>并讲解，学生总结</w:t>
      </w:r>
      <w:r>
        <w:rPr>
          <w:rFonts w:ascii="宋体" w:hAnsi="宋体" w:cs="宋体" w:hint="eastAsia"/>
          <w:bCs/>
        </w:rPr>
        <w:t>猫的发情鉴定方法、妊娠诊断方法和产前鉴定方法。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（一）猫的发情鉴定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1.母猫发情时，性情温顺，喜欢在主人两腿间磨蹭。有时高举尾巴，愿意接触公猫，见到公猫后发出“嗷嗷”的叫声，并表现出与公</w:t>
      </w:r>
      <w:proofErr w:type="gramStart"/>
      <w:r w:rsidRPr="0097065C">
        <w:rPr>
          <w:rFonts w:ascii="宋体" w:hAnsi="宋体" w:cs="宋体" w:hint="eastAsia"/>
          <w:bCs/>
          <w:szCs w:val="21"/>
        </w:rPr>
        <w:t>猫特殊</w:t>
      </w:r>
      <w:proofErr w:type="gramEnd"/>
      <w:r w:rsidRPr="0097065C">
        <w:rPr>
          <w:rFonts w:ascii="宋体" w:hAnsi="宋体" w:cs="宋体" w:hint="eastAsia"/>
          <w:bCs/>
          <w:szCs w:val="21"/>
        </w:rPr>
        <w:t>的亲昵感，或与公猫玩耍、追逐主动，高举尾巴，让公猫交配。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2.如果发情母猫关在室内，当母猫听到公猫的叫声，会狂暴地抓挠门窗，急于出去，如果</w:t>
      </w:r>
      <w:proofErr w:type="gramStart"/>
      <w:r w:rsidRPr="0097065C">
        <w:rPr>
          <w:rFonts w:ascii="宋体" w:hAnsi="宋体" w:cs="宋体" w:hint="eastAsia"/>
          <w:bCs/>
          <w:szCs w:val="21"/>
        </w:rPr>
        <w:t>用手抵摸和</w:t>
      </w:r>
      <w:proofErr w:type="gramEnd"/>
      <w:r w:rsidRPr="0097065C">
        <w:rPr>
          <w:rFonts w:ascii="宋体" w:hAnsi="宋体" w:cs="宋体" w:hint="eastAsia"/>
          <w:bCs/>
          <w:szCs w:val="21"/>
        </w:rPr>
        <w:t>压低猫背部，会安静不动，并出现踏足举尾动作，有的母猫发情时特别敏感、眼睛亮、不愿吃东西、到处乱逛。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3.如果仔细观察它的外阴部，可见外阴部红肿、湿润，甚至于流出血色黏液。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（二）猫的妊娠鉴定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1.母猫交配后20天左右，乳头的颜色逐渐变成粉红色，乳房增大，食量逐渐增加，活动量减少，行动小心谨慎，不愿与人玩耍，睡觉时间长，喜欢伸直身子躺着睡觉。外阴部肥大，颜色变红，排尿频繁。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2.怀孕后30天左右的母猫，腹部明显增大，轻压其后腹部即有触摸到胎儿的活动。乳房明显膨胀，食欲旺盛，体重继续增加。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3.21天后，通过x射线、超声波进行妊娠检查。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（三）猫的产前鉴定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1.母猫在产前3-4天食欲较差。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2.临近分娩，活动越少，并</w:t>
      </w:r>
      <w:proofErr w:type="gramStart"/>
      <w:r w:rsidRPr="0097065C">
        <w:rPr>
          <w:rFonts w:ascii="宋体" w:hAnsi="宋体" w:cs="宋体" w:hint="eastAsia"/>
          <w:bCs/>
          <w:szCs w:val="21"/>
        </w:rPr>
        <w:t>频频舔触其</w:t>
      </w:r>
      <w:proofErr w:type="gramEnd"/>
      <w:r w:rsidRPr="0097065C">
        <w:rPr>
          <w:rFonts w:ascii="宋体" w:hAnsi="宋体" w:cs="宋体" w:hint="eastAsia"/>
          <w:bCs/>
          <w:szCs w:val="21"/>
        </w:rPr>
        <w:t>腹部和外生殖器周围，孕猫腹部逐渐下垂、膨大，精神紧张，易攻击其他动物或人。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（四）注意事项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1.鉴别时动作要轻，以免伤害猫，判定时要准、快、稳、轻。</w:t>
      </w:r>
    </w:p>
    <w:p w:rsidR="0080769F" w:rsidRPr="00C268A9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2.鉴定要从多方面观察，结合季节与猫的行为表现。</w:t>
      </w:r>
    </w:p>
    <w:p w:rsidR="0080769F" w:rsidRDefault="0080769F" w:rsidP="0080769F">
      <w:pPr>
        <w:adjustRightInd w:val="0"/>
        <w:snapToGrid w:val="0"/>
        <w:ind w:firstLineChars="200" w:firstLine="482"/>
        <w:rPr>
          <w:rFonts w:ascii="宋体" w:hAnsi="宋体" w:cs="宋体"/>
          <w:bCs/>
          <w:sz w:val="28"/>
          <w:szCs w:val="28"/>
        </w:rPr>
      </w:pPr>
      <w:r w:rsidRPr="00173221">
        <w:rPr>
          <w:rFonts w:ascii="宋体" w:hAnsi="宋体" w:cs="宋体" w:hint="eastAsia"/>
          <w:b/>
          <w:bCs/>
          <w:sz w:val="24"/>
        </w:rPr>
        <w:t>【</w:t>
      </w:r>
      <w:r>
        <w:rPr>
          <w:rFonts w:ascii="宋体" w:hAnsi="宋体" w:cs="宋体" w:hint="eastAsia"/>
          <w:b/>
          <w:bCs/>
          <w:sz w:val="24"/>
        </w:rPr>
        <w:t>相关内容</w:t>
      </w:r>
      <w:r w:rsidRPr="00173221">
        <w:rPr>
          <w:rFonts w:ascii="宋体" w:hAnsi="宋体" w:cs="宋体" w:hint="eastAsia"/>
          <w:b/>
          <w:bCs/>
          <w:sz w:val="24"/>
        </w:rPr>
        <w:t>】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7065C">
        <w:rPr>
          <w:rFonts w:ascii="宋体" w:hAnsi="宋体" w:cs="宋体" w:hint="eastAsia"/>
          <w:bCs/>
          <w:sz w:val="28"/>
          <w:szCs w:val="28"/>
        </w:rPr>
        <w:t>一、猫的选种与选配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（一）猫的选种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的选种是指按照预期的目的，通过一定的方法从猫群中选择优良个体作为种用的过程。其目的是为了保存和延续品种的特征，巩固和提高品种的遗传性能。在选种时，应根据不同的用途、不同的品种以及人们的喜好来确定选择标准，但一般情况下可按以下标准进行：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1.亲本选择  是根据猫的祖先品质及生产性能来分析其种用价值。亲本选择的目的是为了弄清楚个体间有无血缘关系，凡谱系不清者一律不作种用。同一谱系内部选择时，应根据各方面数据分析对比，选出优良后代作为种猫。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2.个体选择  通常采用比较选择法。应选</w:t>
      </w:r>
      <w:proofErr w:type="gramStart"/>
      <w:r w:rsidRPr="0097065C">
        <w:rPr>
          <w:rFonts w:ascii="宋体" w:hAnsi="宋体" w:cs="宋体" w:hint="eastAsia"/>
          <w:bCs/>
          <w:szCs w:val="21"/>
        </w:rPr>
        <w:t>择品种</w:t>
      </w:r>
      <w:proofErr w:type="gramEnd"/>
      <w:r w:rsidRPr="0097065C">
        <w:rPr>
          <w:rFonts w:ascii="宋体" w:hAnsi="宋体" w:cs="宋体" w:hint="eastAsia"/>
          <w:bCs/>
          <w:szCs w:val="21"/>
        </w:rPr>
        <w:t>特征鲜明的公母猫，年龄在10-12个月。体型优美，大而均匀，肌肉发达，健康强壮；毛色纯正，富有光泽；眼大有神，腰背平直，尾巴活动自如；感官灵敏，生殖器发育良好，繁殖能力强，4代以内无共同祖先。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3.后裔选择  是根据后代的品质和生产性能，测定其亲代的遗传性能和种用价值。比较方法有三种：后代与亲代的比较；后代与后代的比较；后代与本品种的比较。后裔测定的方法只能用于本品种间毛色一致、体型相近、遗传性能稳定的公母猫交配后的鉴别，对于杂交无用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（二）猫的选配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选配是在选种的基础上选择合适的公、母猫进行交配。目的是为了得到身体健壮、抗病</w:t>
      </w:r>
      <w:r w:rsidRPr="0097065C">
        <w:rPr>
          <w:rFonts w:ascii="宋体" w:hAnsi="宋体" w:cs="宋体" w:hint="eastAsia"/>
          <w:bCs/>
          <w:szCs w:val="21"/>
        </w:rPr>
        <w:lastRenderedPageBreak/>
        <w:t>力强、遗传性稳定的后代。应选择具有相同优点的公、母猫进行交配，以使其优点在后代身上得到巩固和发展。在良种不足的情况下，也可以选择具有某一优点的猫与另一只具有相对缺点的猫进行交配，用优点去克服缺点，选配的方法有：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1.纯种繁育  为了保持品种已固有的优良品质和固定遗传特征，选择纯的品种进行交配。近亲交配会造成严重的不良后果，如</w:t>
      </w:r>
      <w:proofErr w:type="gramStart"/>
      <w:r w:rsidRPr="0097065C">
        <w:rPr>
          <w:rFonts w:ascii="宋体" w:hAnsi="宋体" w:cs="宋体" w:hint="eastAsia"/>
          <w:bCs/>
          <w:szCs w:val="21"/>
        </w:rPr>
        <w:t>空怀率</w:t>
      </w:r>
      <w:proofErr w:type="gramEnd"/>
      <w:r w:rsidRPr="0097065C">
        <w:rPr>
          <w:rFonts w:ascii="宋体" w:hAnsi="宋体" w:cs="宋体" w:hint="eastAsia"/>
          <w:bCs/>
          <w:szCs w:val="21"/>
        </w:rPr>
        <w:t>高、产仔率低、成活率低、仔猫生活能力下降、发育受阻、体型变小、多病或出现畸形和死胎等现象。为防止近交退化，可适当引进同品种的无亲緣关系的种猫进行血缘更新。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2.体型选配  体型选配虽无严格要求，但往往因选配不当会发生意外。母猫体型过小造成难产或体型大的猫咬伤体型小的猫，所以应是体型大小相同或相近的公母猫进行交配。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3.年龄选配  年龄与繁殖力有着密切关系，选配时公猫的繁殖力应高于或近于母猫，绝不能低于母猫。不同年龄的公、母猫相配，其产仔率、怀胎率是不同的。年龄选配一般是选择青、壮的公猫与具有繁殖能力的母猫进行交配。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7065C">
        <w:rPr>
          <w:rFonts w:ascii="宋体" w:hAnsi="宋体" w:cs="宋体" w:hint="eastAsia"/>
          <w:bCs/>
          <w:sz w:val="28"/>
          <w:szCs w:val="28"/>
        </w:rPr>
        <w:t>二、猫的繁殖生理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（一）初情期和性成热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雌猫的初情期是指从出生到第一次发情的时期，因季节和品种不同差异较大。一般来说,雌猫在6-8月龄时，卵巢成熟形成卵泡出现发情表现。在发情期间，母猫卵巢内能形成多个成熟的卵子，但是必须经过交配后才能排出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绝大多数猫在体重达到2.3-2.5kg时就能出现发情现象，但是初情期与季节有明显的关系。若猫在10-12月份达到发情体重，但由于该时期为猫的乏情期，所以一般会等到次年的1-2月份才发情；若猫在夏季年龄未到，但体重达到则可提前发情；若猫仔在10-12月份出生，到夏季时末达到性成熟，则会等到下一个发情季节才会发情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此外，猫的饲养管理水平、品种、饲养方式、日照长短等因素都会影响到初情期的早晚。一般纯种猫比杂种猫初情期晚；笼养猫比放养猫晚；单独饲养比群养晚。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雌猫一般在7-12月龄能达到性成熟，此时雌猫会有规律的发情表现。当</w:t>
      </w:r>
      <w:proofErr w:type="gramStart"/>
      <w:r w:rsidRPr="0097065C">
        <w:rPr>
          <w:rFonts w:ascii="宋体" w:hAnsi="宋体" w:cs="宋体" w:hint="eastAsia"/>
          <w:bCs/>
          <w:szCs w:val="21"/>
        </w:rPr>
        <w:t>猫达到</w:t>
      </w:r>
      <w:proofErr w:type="gramEnd"/>
      <w:r w:rsidRPr="0097065C">
        <w:rPr>
          <w:rFonts w:ascii="宋体" w:hAnsi="宋体" w:cs="宋体" w:hint="eastAsia"/>
          <w:bCs/>
          <w:szCs w:val="21"/>
        </w:rPr>
        <w:t>性成熟之后，全年均可交配，一年可繁殖3胎。为了提高仔猫的性能，公</w:t>
      </w:r>
      <w:proofErr w:type="gramStart"/>
      <w:r w:rsidRPr="0097065C">
        <w:rPr>
          <w:rFonts w:ascii="宋体" w:hAnsi="宋体" w:cs="宋体" w:hint="eastAsia"/>
          <w:bCs/>
          <w:szCs w:val="21"/>
        </w:rPr>
        <w:t>猫初配年龄</w:t>
      </w:r>
      <w:proofErr w:type="gramEnd"/>
      <w:r w:rsidRPr="0097065C">
        <w:rPr>
          <w:rFonts w:ascii="宋体" w:hAnsi="宋体" w:cs="宋体" w:hint="eastAsia"/>
          <w:bCs/>
          <w:szCs w:val="21"/>
        </w:rPr>
        <w:t>一般在1.5岁左右，而母猫则为10-12月龄为宜，一年繁殖2窝最佳。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（二）发情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猫属于季节性多次发情和诱发性排卵动物。一般每隔14-21天发情一次，每次持续3-6天，要求交配的时间持续2-3天。在一个性周期内，包括发情前期、发情期、发情后期和乏情期。猫的繁育数据见</w:t>
      </w:r>
      <w:r w:rsidRPr="00261F3F">
        <w:rPr>
          <w:rFonts w:ascii="宋体" w:hAnsi="宋体" w:cs="宋体" w:hint="eastAsia"/>
          <w:bCs/>
          <w:szCs w:val="21"/>
          <w:shd w:val="pct15" w:color="auto" w:fill="FFFFFF"/>
        </w:rPr>
        <w:t>表1-2-2</w:t>
      </w:r>
      <w:r w:rsidRPr="0097065C">
        <w:rPr>
          <w:rFonts w:ascii="宋体" w:hAnsi="宋体" w:cs="宋体" w:hint="eastAsia"/>
          <w:bCs/>
          <w:szCs w:val="21"/>
        </w:rPr>
        <w:t>。</w:t>
      </w:r>
    </w:p>
    <w:p w:rsidR="0080769F" w:rsidRPr="0097065C" w:rsidRDefault="0080769F" w:rsidP="0080769F">
      <w:pPr>
        <w:jc w:val="center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表1-2-2  猫的繁育数据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130"/>
        <w:gridCol w:w="2131"/>
        <w:gridCol w:w="2131"/>
      </w:tblGrid>
      <w:tr w:rsidR="0080769F" w:rsidRPr="0097065C" w:rsidTr="000C65CE">
        <w:trPr>
          <w:jc w:val="center"/>
        </w:trPr>
        <w:tc>
          <w:tcPr>
            <w:tcW w:w="2448" w:type="dxa"/>
            <w:shd w:val="clear" w:color="auto" w:fill="auto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项目</w:t>
            </w:r>
          </w:p>
        </w:tc>
        <w:tc>
          <w:tcPr>
            <w:tcW w:w="2130" w:type="dxa"/>
            <w:shd w:val="clear" w:color="auto" w:fill="auto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数据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项目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数据</w:t>
            </w:r>
          </w:p>
        </w:tc>
      </w:tr>
      <w:tr w:rsidR="0080769F" w:rsidRPr="0097065C" w:rsidTr="000C65CE">
        <w:trPr>
          <w:jc w:val="center"/>
        </w:trPr>
        <w:tc>
          <w:tcPr>
            <w:tcW w:w="2448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母猫性成熟年龄</w:t>
            </w:r>
          </w:p>
        </w:tc>
        <w:tc>
          <w:tcPr>
            <w:tcW w:w="2130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6-8月龄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排卵时间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交配后24h</w:t>
            </w:r>
          </w:p>
        </w:tc>
      </w:tr>
      <w:tr w:rsidR="0080769F" w:rsidRPr="0097065C" w:rsidTr="000C65CE">
        <w:trPr>
          <w:jc w:val="center"/>
        </w:trPr>
        <w:tc>
          <w:tcPr>
            <w:tcW w:w="2448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公猫性成熟年龄</w:t>
            </w:r>
          </w:p>
        </w:tc>
        <w:tc>
          <w:tcPr>
            <w:tcW w:w="2130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7-8月龄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妊娠期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58-71天</w:t>
            </w:r>
          </w:p>
        </w:tc>
      </w:tr>
      <w:tr w:rsidR="0080769F" w:rsidRPr="0097065C" w:rsidTr="000C65CE">
        <w:trPr>
          <w:jc w:val="center"/>
        </w:trPr>
        <w:tc>
          <w:tcPr>
            <w:tcW w:w="2448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母猫适合繁殖年龄</w:t>
            </w:r>
          </w:p>
        </w:tc>
        <w:tc>
          <w:tcPr>
            <w:tcW w:w="2130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10-12月龄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平均产仔数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3-6只</w:t>
            </w:r>
          </w:p>
        </w:tc>
      </w:tr>
      <w:tr w:rsidR="0080769F" w:rsidRPr="0097065C" w:rsidTr="000C65CE">
        <w:trPr>
          <w:jc w:val="center"/>
        </w:trPr>
        <w:tc>
          <w:tcPr>
            <w:tcW w:w="2448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公猫适合繁殖年龄</w:t>
            </w:r>
          </w:p>
        </w:tc>
        <w:tc>
          <w:tcPr>
            <w:tcW w:w="2130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12月龄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哺乳期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60天</w:t>
            </w:r>
          </w:p>
        </w:tc>
      </w:tr>
      <w:tr w:rsidR="0080769F" w:rsidRPr="0097065C" w:rsidTr="000C65CE">
        <w:trPr>
          <w:jc w:val="center"/>
        </w:trPr>
        <w:tc>
          <w:tcPr>
            <w:tcW w:w="2448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母猫繁殖年限</w:t>
            </w:r>
          </w:p>
        </w:tc>
        <w:tc>
          <w:tcPr>
            <w:tcW w:w="2130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7-8年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断乳期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4-5周</w:t>
            </w:r>
          </w:p>
        </w:tc>
      </w:tr>
      <w:tr w:rsidR="0080769F" w:rsidRPr="0097065C" w:rsidTr="000C65CE">
        <w:trPr>
          <w:jc w:val="center"/>
        </w:trPr>
        <w:tc>
          <w:tcPr>
            <w:tcW w:w="2448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公猫繁殖年限</w:t>
            </w:r>
          </w:p>
        </w:tc>
        <w:tc>
          <w:tcPr>
            <w:tcW w:w="2130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6-7年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繁殖适宜季节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2月、6月、10月</w:t>
            </w:r>
          </w:p>
        </w:tc>
      </w:tr>
      <w:tr w:rsidR="0080769F" w:rsidRPr="0097065C" w:rsidTr="000C65CE">
        <w:trPr>
          <w:jc w:val="center"/>
        </w:trPr>
        <w:tc>
          <w:tcPr>
            <w:tcW w:w="2448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发情周期</w:t>
            </w:r>
          </w:p>
        </w:tc>
        <w:tc>
          <w:tcPr>
            <w:tcW w:w="2130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14-21天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产后初次发情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97065C">
              <w:rPr>
                <w:rFonts w:ascii="宋体" w:hAnsi="宋体" w:cs="宋体" w:hint="eastAsia"/>
                <w:bCs/>
                <w:szCs w:val="21"/>
              </w:rPr>
              <w:t>泌</w:t>
            </w:r>
            <w:proofErr w:type="gramEnd"/>
            <w:r w:rsidRPr="0097065C">
              <w:rPr>
                <w:rFonts w:ascii="宋体" w:hAnsi="宋体" w:cs="宋体" w:hint="eastAsia"/>
                <w:bCs/>
                <w:szCs w:val="21"/>
              </w:rPr>
              <w:t>乳后第4周</w:t>
            </w:r>
          </w:p>
        </w:tc>
      </w:tr>
      <w:tr w:rsidR="0080769F" w:rsidRPr="0097065C" w:rsidTr="000C65CE">
        <w:trPr>
          <w:jc w:val="center"/>
        </w:trPr>
        <w:tc>
          <w:tcPr>
            <w:tcW w:w="2448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发情持续时间</w:t>
            </w:r>
          </w:p>
        </w:tc>
        <w:tc>
          <w:tcPr>
            <w:tcW w:w="2130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3-6天</w:t>
            </w: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131" w:type="dxa"/>
            <w:shd w:val="clear" w:color="auto" w:fill="auto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（三）猫的交配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的交配行为受到交配经验及体内雌激素水平的影响，因此让雌猫与雄猫多接触会有助于其交配质量。在发情前期和发情期，雌猫会通过叫声、行为和频频排尿来吸引公猫的注意，同时雄猫也会用撒尿来标记自己的活动范围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配种的适当时间是在母猫发情后的第2天晚上。一般情况下,一次就能配成，但为了保险起见第2天复配一次。由于猫是夜行性动物，其交配都在夜间进行。配种前，若公母猫从未见过面，应先让双方彼此熟悉，再放出笼子进行交配。如果发现母猫愿意接受交配则可成功，但如果二者不理睬对方或怒目</w:t>
      </w:r>
      <w:proofErr w:type="gramStart"/>
      <w:r w:rsidRPr="0097065C">
        <w:rPr>
          <w:rFonts w:ascii="宋体" w:hAnsi="宋体" w:cs="宋体" w:hint="eastAsia"/>
          <w:bCs/>
          <w:szCs w:val="21"/>
        </w:rPr>
        <w:t>相瞪则</w:t>
      </w:r>
      <w:proofErr w:type="gramEnd"/>
      <w:r w:rsidRPr="0097065C">
        <w:rPr>
          <w:rFonts w:ascii="宋体" w:hAnsi="宋体" w:cs="宋体" w:hint="eastAsia"/>
          <w:bCs/>
          <w:szCs w:val="21"/>
        </w:rPr>
        <w:t>绝不能放在一起，以免发生争斗。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lastRenderedPageBreak/>
        <w:t>公猫是</w:t>
      </w:r>
      <w:proofErr w:type="gramStart"/>
      <w:r w:rsidRPr="0097065C">
        <w:rPr>
          <w:rFonts w:ascii="宋体" w:hAnsi="宋体" w:cs="宋体" w:hint="eastAsia"/>
          <w:bCs/>
          <w:szCs w:val="21"/>
        </w:rPr>
        <w:t>诱</w:t>
      </w:r>
      <w:proofErr w:type="gramEnd"/>
      <w:r w:rsidRPr="0097065C">
        <w:rPr>
          <w:rFonts w:ascii="宋体" w:hAnsi="宋体" w:cs="宋体" w:hint="eastAsia"/>
          <w:bCs/>
          <w:szCs w:val="21"/>
        </w:rPr>
        <w:t>发情动物，因此在整个配种期间处于性冲动的发情状态。由于食欲下降，导致体力下降，所以在此阶段应保持较高的日粮水平。要求食物体积小、适口性好、易消化、蛋白质含量高，并含有丰富的维生素和矿物质，如精瘦肉、牛奶、肝脏等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（四）妊娠和产仔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1.妊娠期  妊娠期是指从交配之日起到分娩为止的一段时间。猫的妊娠期是57-71天，平均68天。妊娠期的长短受到遗传、品种、年龄、饲养条件等内外因素的共同影响。一般老龄猫和</w:t>
      </w:r>
      <w:proofErr w:type="gramStart"/>
      <w:r w:rsidRPr="0097065C">
        <w:rPr>
          <w:rFonts w:ascii="宋体" w:hAnsi="宋体" w:cs="宋体" w:hint="eastAsia"/>
          <w:bCs/>
          <w:szCs w:val="21"/>
        </w:rPr>
        <w:t>胎次</w:t>
      </w:r>
      <w:proofErr w:type="gramEnd"/>
      <w:r w:rsidRPr="0097065C">
        <w:rPr>
          <w:rFonts w:ascii="宋体" w:hAnsi="宋体" w:cs="宋体" w:hint="eastAsia"/>
          <w:bCs/>
          <w:szCs w:val="21"/>
        </w:rPr>
        <w:t>较少的猫妊娠期相对较长。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2.妊娠生理  猫属于刺激性排卵动物，交配24h后卵巢排卵，卵子在输卵管与精子相遇完成受精过程。受精卵在输卵管运行2-4天进入子宫，10天后附植。此时，猫的发情表现持续3-6天后消失，交配20天左右才能看到怀孕征兆。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3.猫的分娩  分娩</w:t>
      </w:r>
      <w:proofErr w:type="gramStart"/>
      <w:r w:rsidRPr="0097065C">
        <w:rPr>
          <w:rFonts w:ascii="宋体" w:hAnsi="宋体" w:cs="宋体" w:hint="eastAsia"/>
          <w:bCs/>
          <w:szCs w:val="21"/>
        </w:rPr>
        <w:t>是指母猫</w:t>
      </w:r>
      <w:proofErr w:type="gramEnd"/>
      <w:r w:rsidRPr="0097065C">
        <w:rPr>
          <w:rFonts w:ascii="宋体" w:hAnsi="宋体" w:cs="宋体" w:hint="eastAsia"/>
          <w:bCs/>
          <w:szCs w:val="21"/>
        </w:rPr>
        <w:t>将成熟胎儿及其附属物排出体外的生理过程。在预产前1周，母猫会变得坐立不安，潜伏于猫窝中，有的还会出现衔草筑窝的现象。此时应为猫找一个温暖、阴暗、安静的地方准备好产箱或产窝，另外准备好接产工具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母猫的分娩一般会持续几个小时甚至十几个小时，根据产仔的经历和怀胎</w:t>
      </w:r>
      <w:proofErr w:type="gramStart"/>
      <w:r w:rsidRPr="0097065C">
        <w:rPr>
          <w:rFonts w:ascii="宋体" w:hAnsi="宋体" w:cs="宋体" w:hint="eastAsia"/>
          <w:bCs/>
          <w:szCs w:val="21"/>
        </w:rPr>
        <w:t>的仔数而</w:t>
      </w:r>
      <w:proofErr w:type="gramEnd"/>
      <w:r w:rsidRPr="0097065C">
        <w:rPr>
          <w:rFonts w:ascii="宋体" w:hAnsi="宋体" w:cs="宋体" w:hint="eastAsia"/>
          <w:bCs/>
          <w:szCs w:val="21"/>
        </w:rPr>
        <w:t>定。分娩前母猫的直肠温度会下降0.5℃，分娩前几小时应停止喂食。分娩时，雌猫侧身而卧，不断努责，当胎儿要产出时，首先可见阴门鼓出，然后是一层白色的胎膜内裹胎儿。最先出来的是头部，爪子在头部的两侧，最后滑出身体和尾部。母猫会自行咬断脐带，撕开胎膜，将胎儿舔</w:t>
      </w:r>
      <w:proofErr w:type="gramStart"/>
      <w:r w:rsidRPr="0097065C">
        <w:rPr>
          <w:rFonts w:ascii="宋体" w:hAnsi="宋体" w:cs="宋体" w:hint="eastAsia"/>
          <w:bCs/>
          <w:szCs w:val="21"/>
        </w:rPr>
        <w:t>舐</w:t>
      </w:r>
      <w:proofErr w:type="gramEnd"/>
      <w:r w:rsidRPr="0097065C">
        <w:rPr>
          <w:rFonts w:ascii="宋体" w:hAnsi="宋体" w:cs="宋体" w:hint="eastAsia"/>
          <w:bCs/>
          <w:szCs w:val="21"/>
        </w:rPr>
        <w:t>干净，吃掉胎衣和胎盘。间隔0.5-1h时后开始第二胎生产。一般每窝产仔3-5只，经1h后未见母猫努责,则表示分娩结束。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一般母猫都能自行产出胎儿，一些体型较小的玩赏猫会有难产现象，在必要时应实施助产或剖腹产手术。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4.产后护理  猫在产仔6h内身体虚弱，不宜进食，可补以红糖温水促进体力恢复。最初几天应给予品质好、易消化的饲料，实行少吃多餐制。同时应注意周围环境的温度，饮具食具的消毒，保持环境卫生，减少病菌的滋生。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（五）繁殖年限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猫的寿命多为12-15岁,在生理上相当于人的八九十岁，但繁育利用年限为7-8年，此后生理功能明显衰退，公</w:t>
      </w:r>
      <w:proofErr w:type="gramStart"/>
      <w:r w:rsidRPr="0097065C">
        <w:rPr>
          <w:rFonts w:ascii="宋体" w:hAnsi="宋体" w:cs="宋体" w:hint="eastAsia"/>
          <w:bCs/>
          <w:szCs w:val="21"/>
        </w:rPr>
        <w:t>猫失去</w:t>
      </w:r>
      <w:proofErr w:type="gramEnd"/>
      <w:r w:rsidRPr="0097065C">
        <w:rPr>
          <w:rFonts w:ascii="宋体" w:hAnsi="宋体" w:cs="宋体" w:hint="eastAsia"/>
          <w:bCs/>
          <w:szCs w:val="21"/>
        </w:rPr>
        <w:t>配种能力，母</w:t>
      </w:r>
      <w:proofErr w:type="gramStart"/>
      <w:r w:rsidRPr="0097065C">
        <w:rPr>
          <w:rFonts w:ascii="宋体" w:hAnsi="宋体" w:cs="宋体" w:hint="eastAsia"/>
          <w:bCs/>
          <w:szCs w:val="21"/>
        </w:rPr>
        <w:t>猫不再</w:t>
      </w:r>
      <w:proofErr w:type="gramEnd"/>
      <w:r w:rsidRPr="0097065C">
        <w:rPr>
          <w:rFonts w:ascii="宋体" w:hAnsi="宋体" w:cs="宋体" w:hint="eastAsia"/>
          <w:bCs/>
          <w:szCs w:val="21"/>
        </w:rPr>
        <w:t>发情。为了增加母猫的利用年限，应</w:t>
      </w:r>
      <w:proofErr w:type="gramStart"/>
      <w:r w:rsidRPr="0097065C">
        <w:rPr>
          <w:rFonts w:ascii="宋体" w:hAnsi="宋体" w:cs="宋体" w:hint="eastAsia"/>
          <w:bCs/>
          <w:szCs w:val="21"/>
        </w:rPr>
        <w:t>严格母</w:t>
      </w:r>
      <w:proofErr w:type="gramEnd"/>
      <w:r w:rsidRPr="0097065C">
        <w:rPr>
          <w:rFonts w:ascii="宋体" w:hAnsi="宋体" w:cs="宋体" w:hint="eastAsia"/>
          <w:bCs/>
          <w:szCs w:val="21"/>
        </w:rPr>
        <w:t>猫的产仔窝数。</w:t>
      </w:r>
    </w:p>
    <w:p w:rsidR="0080769F" w:rsidRPr="00644BE5" w:rsidRDefault="0080769F" w:rsidP="0080769F">
      <w:pPr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【技能考核</w:t>
      </w:r>
      <w:r w:rsidRPr="00644BE5">
        <w:rPr>
          <w:rFonts w:ascii="宋体" w:hAnsi="宋体" w:cs="宋体" w:hint="eastAsia"/>
          <w:b/>
          <w:bCs/>
          <w:sz w:val="24"/>
        </w:rPr>
        <w:t>】</w:t>
      </w:r>
    </w:p>
    <w:p w:rsidR="0080769F" w:rsidRPr="0097065C" w:rsidRDefault="0080769F" w:rsidP="0080769F">
      <w:pPr>
        <w:jc w:val="center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实</w:t>
      </w:r>
      <w:proofErr w:type="gramStart"/>
      <w:r w:rsidRPr="0097065C">
        <w:rPr>
          <w:rFonts w:ascii="宋体" w:hAnsi="宋体" w:cs="宋体" w:hint="eastAsia"/>
          <w:bCs/>
          <w:szCs w:val="21"/>
        </w:rPr>
        <w:t>训结果</w:t>
      </w:r>
      <w:proofErr w:type="gramEnd"/>
      <w:r w:rsidRPr="0097065C">
        <w:rPr>
          <w:rFonts w:ascii="宋体" w:hAnsi="宋体" w:cs="宋体" w:hint="eastAsia"/>
          <w:bCs/>
          <w:szCs w:val="21"/>
        </w:rPr>
        <w:t>考核表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4678"/>
        <w:gridCol w:w="992"/>
      </w:tblGrid>
      <w:tr w:rsidR="0080769F" w:rsidRPr="0097065C" w:rsidTr="000C65CE">
        <w:trPr>
          <w:trHeight w:val="419"/>
        </w:trPr>
        <w:tc>
          <w:tcPr>
            <w:tcW w:w="1560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考核项目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要求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评分标准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权重</w:t>
            </w:r>
          </w:p>
        </w:tc>
      </w:tr>
      <w:tr w:rsidR="0080769F" w:rsidRPr="0097065C" w:rsidTr="000C65CE">
        <w:trPr>
          <w:trHeight w:val="1389"/>
        </w:trPr>
        <w:tc>
          <w:tcPr>
            <w:tcW w:w="1560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猫的发情鉴定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掌握猫的发情鉴定技术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掌握猫的发情鉴定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技术要点，口述正确、操作规范得90%分值者优；口述正确、操作基本规范得80-90%分值者良；口述基本正确、在教师的指导下完成操作，得60-70%分值者合格；在教师的指导下无法完成这不合格。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30</w:t>
            </w:r>
          </w:p>
        </w:tc>
      </w:tr>
      <w:tr w:rsidR="0080769F" w:rsidRPr="0097065C" w:rsidTr="000C65CE">
        <w:trPr>
          <w:trHeight w:val="1692"/>
        </w:trPr>
        <w:tc>
          <w:tcPr>
            <w:tcW w:w="1560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猫的妊娠检查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掌握猫的妊娠检查技术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掌握猫的妊娠检查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技术要点，口述正确、操作规范得90%分值者优；口述正确、操作基本规范得80-90%分值者良；口述基本正确、在教师的指导下完成操作，得60-70%分值者合格；在教师的指导下无法完成这不合格。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30</w:t>
            </w:r>
          </w:p>
        </w:tc>
      </w:tr>
      <w:tr w:rsidR="0080769F" w:rsidRPr="0097065C" w:rsidTr="000C65CE">
        <w:tc>
          <w:tcPr>
            <w:tcW w:w="1560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猫的产前鉴定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掌握猫的产前鉴定技术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掌握猫的产前鉴定</w:t>
            </w:r>
            <w:r w:rsidRPr="0097065C">
              <w:rPr>
                <w:rFonts w:ascii="宋体" w:hAnsi="宋体" w:cs="宋体" w:hint="eastAsia"/>
                <w:bCs/>
                <w:szCs w:val="21"/>
              </w:rPr>
              <w:t>技术要点，口述正确、操作规范得90%分值者优；口述正确、操作基本规范得80-90%分值者良；口述基本正确、在教师的指导下完成操作，得60-70%分值者合格；在教师的指导下无法完成这不合格。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40</w:t>
            </w:r>
          </w:p>
        </w:tc>
      </w:tr>
      <w:tr w:rsidR="0080769F" w:rsidRPr="0097065C" w:rsidTr="000C65CE">
        <w:tc>
          <w:tcPr>
            <w:tcW w:w="1560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总分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769F" w:rsidRPr="0097065C" w:rsidRDefault="0080769F" w:rsidP="000C65C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100</w:t>
            </w:r>
          </w:p>
        </w:tc>
      </w:tr>
    </w:tbl>
    <w:p w:rsidR="007A7B0C" w:rsidRPr="00BD4819" w:rsidRDefault="007A7B0C" w:rsidP="00D45ACD"/>
    <w:sectPr w:rsidR="007A7B0C" w:rsidRPr="00BD481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32" w:rsidRDefault="00194032" w:rsidP="007A7B0C">
      <w:r>
        <w:separator/>
      </w:r>
    </w:p>
  </w:endnote>
  <w:endnote w:type="continuationSeparator" w:id="0">
    <w:p w:rsidR="00194032" w:rsidRDefault="00194032" w:rsidP="007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552291"/>
      <w:docPartObj>
        <w:docPartGallery w:val="Page Numbers (Bottom of Page)"/>
        <w:docPartUnique/>
      </w:docPartObj>
    </w:sdtPr>
    <w:sdtEndPr/>
    <w:sdtContent>
      <w:p w:rsidR="00F25371" w:rsidRDefault="00F253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ACD" w:rsidRPr="00D45ACD">
          <w:rPr>
            <w:noProof/>
            <w:lang w:val="zh-CN"/>
          </w:rPr>
          <w:t>1</w:t>
        </w:r>
        <w:r>
          <w:fldChar w:fldCharType="end"/>
        </w:r>
      </w:p>
    </w:sdtContent>
  </w:sdt>
  <w:p w:rsidR="00F25371" w:rsidRDefault="00F253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32" w:rsidRDefault="00194032" w:rsidP="007A7B0C">
      <w:r>
        <w:separator/>
      </w:r>
    </w:p>
  </w:footnote>
  <w:footnote w:type="continuationSeparator" w:id="0">
    <w:p w:rsidR="00194032" w:rsidRDefault="00194032" w:rsidP="007A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81DDD"/>
    <w:multiLevelType w:val="singleLevel"/>
    <w:tmpl w:val="94E81DDD"/>
    <w:lvl w:ilvl="0">
      <w:start w:val="1"/>
      <w:numFmt w:val="decimal"/>
      <w:suff w:val="nothing"/>
      <w:lvlText w:val="（%1）"/>
      <w:lvlJc w:val="left"/>
    </w:lvl>
  </w:abstractNum>
  <w:abstractNum w:abstractNumId="1">
    <w:nsid w:val="BF59147F"/>
    <w:multiLevelType w:val="singleLevel"/>
    <w:tmpl w:val="BF5914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000000F"/>
    <w:multiLevelType w:val="singleLevel"/>
    <w:tmpl w:val="0000000F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15"/>
    <w:multiLevelType w:val="singleLevel"/>
    <w:tmpl w:val="00000015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001D181A"/>
    <w:multiLevelType w:val="hybridMultilevel"/>
    <w:tmpl w:val="F93ACF9A"/>
    <w:lvl w:ilvl="0" w:tplc="F95871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2703FCB"/>
    <w:multiLevelType w:val="hybridMultilevel"/>
    <w:tmpl w:val="BB461868"/>
    <w:lvl w:ilvl="0" w:tplc="0150D9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5F71521"/>
    <w:multiLevelType w:val="hybridMultilevel"/>
    <w:tmpl w:val="B918517A"/>
    <w:lvl w:ilvl="0" w:tplc="AC581D26">
      <w:start w:val="1"/>
      <w:numFmt w:val="decimal"/>
      <w:lvlText w:val="%1."/>
      <w:lvlJc w:val="left"/>
      <w:pPr>
        <w:ind w:left="255" w:hanging="2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AB036E6"/>
    <w:multiLevelType w:val="hybridMultilevel"/>
    <w:tmpl w:val="B4C0D938"/>
    <w:lvl w:ilvl="0" w:tplc="00A64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4618D4"/>
    <w:multiLevelType w:val="singleLevel"/>
    <w:tmpl w:val="144618D4"/>
    <w:lvl w:ilvl="0">
      <w:start w:val="1"/>
      <w:numFmt w:val="decimal"/>
      <w:suff w:val="nothing"/>
      <w:lvlText w:val="（%1）"/>
      <w:lvlJc w:val="left"/>
    </w:lvl>
  </w:abstractNum>
  <w:abstractNum w:abstractNumId="10">
    <w:nsid w:val="16963E9C"/>
    <w:multiLevelType w:val="hybridMultilevel"/>
    <w:tmpl w:val="D7CC5B42"/>
    <w:lvl w:ilvl="0" w:tplc="DD105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9AF073F"/>
    <w:multiLevelType w:val="hybridMultilevel"/>
    <w:tmpl w:val="006EF36E"/>
    <w:lvl w:ilvl="0" w:tplc="341E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EE6B88"/>
    <w:multiLevelType w:val="singleLevel"/>
    <w:tmpl w:val="1CEE6B88"/>
    <w:lvl w:ilvl="0">
      <w:start w:val="1"/>
      <w:numFmt w:val="decimal"/>
      <w:suff w:val="space"/>
      <w:lvlText w:val="%1."/>
      <w:lvlJc w:val="left"/>
    </w:lvl>
  </w:abstractNum>
  <w:abstractNum w:abstractNumId="13">
    <w:nsid w:val="1D7972D1"/>
    <w:multiLevelType w:val="hybridMultilevel"/>
    <w:tmpl w:val="E3D856EE"/>
    <w:lvl w:ilvl="0" w:tplc="C2A2353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4">
    <w:nsid w:val="1F8017A0"/>
    <w:multiLevelType w:val="hybridMultilevel"/>
    <w:tmpl w:val="05B2CA90"/>
    <w:lvl w:ilvl="0" w:tplc="E92CC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11905B5"/>
    <w:multiLevelType w:val="hybridMultilevel"/>
    <w:tmpl w:val="60CC0248"/>
    <w:lvl w:ilvl="0" w:tplc="D9B82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1543FFE"/>
    <w:multiLevelType w:val="hybridMultilevel"/>
    <w:tmpl w:val="33E8BD9A"/>
    <w:lvl w:ilvl="0" w:tplc="3B0EFF2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27D4357"/>
    <w:multiLevelType w:val="hybridMultilevel"/>
    <w:tmpl w:val="C4D80860"/>
    <w:lvl w:ilvl="0" w:tplc="0A408E5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4AE5C8B"/>
    <w:multiLevelType w:val="hybridMultilevel"/>
    <w:tmpl w:val="AD24F302"/>
    <w:lvl w:ilvl="0" w:tplc="35D0EF94">
      <w:start w:val="1"/>
      <w:numFmt w:val="japaneseCounting"/>
      <w:lvlText w:val="（%1）"/>
      <w:lvlJc w:val="left"/>
      <w:pPr>
        <w:ind w:left="1138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5572680"/>
    <w:multiLevelType w:val="hybridMultilevel"/>
    <w:tmpl w:val="4C2C9990"/>
    <w:lvl w:ilvl="0" w:tplc="ECFC3D84">
      <w:start w:val="1"/>
      <w:numFmt w:val="decimalEnclosedParen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28DD6C61"/>
    <w:multiLevelType w:val="hybridMultilevel"/>
    <w:tmpl w:val="F87442A4"/>
    <w:lvl w:ilvl="0" w:tplc="4FC0D3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EF6EBC7"/>
    <w:multiLevelType w:val="singleLevel"/>
    <w:tmpl w:val="2EF6EBC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5A40D24"/>
    <w:multiLevelType w:val="hybridMultilevel"/>
    <w:tmpl w:val="3CA27296"/>
    <w:lvl w:ilvl="0" w:tplc="38464BA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625AD8"/>
    <w:multiLevelType w:val="hybridMultilevel"/>
    <w:tmpl w:val="DAEAD984"/>
    <w:lvl w:ilvl="0" w:tplc="3E941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FA1C29"/>
    <w:multiLevelType w:val="hybridMultilevel"/>
    <w:tmpl w:val="6C4E73EE"/>
    <w:lvl w:ilvl="0" w:tplc="6C8A78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F790C51"/>
    <w:multiLevelType w:val="hybridMultilevel"/>
    <w:tmpl w:val="F5D0ECE2"/>
    <w:lvl w:ilvl="0" w:tplc="011A8ACA">
      <w:start w:val="10"/>
      <w:numFmt w:val="decimal"/>
      <w:lvlText w:val="（%1）"/>
      <w:lvlJc w:val="left"/>
      <w:pPr>
        <w:ind w:left="114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6">
    <w:nsid w:val="50261586"/>
    <w:multiLevelType w:val="hybridMultilevel"/>
    <w:tmpl w:val="E9EA3EF4"/>
    <w:lvl w:ilvl="0" w:tplc="D0561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746FB0"/>
    <w:multiLevelType w:val="hybridMultilevel"/>
    <w:tmpl w:val="18F6D4FA"/>
    <w:lvl w:ilvl="0" w:tplc="54F26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CF11AC"/>
    <w:multiLevelType w:val="hybridMultilevel"/>
    <w:tmpl w:val="D3E82600"/>
    <w:lvl w:ilvl="0" w:tplc="3C4EF912">
      <w:start w:val="5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C8935A6"/>
    <w:multiLevelType w:val="hybridMultilevel"/>
    <w:tmpl w:val="14EE4C1A"/>
    <w:lvl w:ilvl="0" w:tplc="CBEA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3A91353"/>
    <w:multiLevelType w:val="hybridMultilevel"/>
    <w:tmpl w:val="B1C43FA0"/>
    <w:lvl w:ilvl="0" w:tplc="7B10A6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55413C5"/>
    <w:multiLevelType w:val="hybridMultilevel"/>
    <w:tmpl w:val="AB2E8B32"/>
    <w:lvl w:ilvl="0" w:tplc="24B815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83F0134"/>
    <w:multiLevelType w:val="hybridMultilevel"/>
    <w:tmpl w:val="83387576"/>
    <w:lvl w:ilvl="0" w:tplc="0DFCFFBC">
      <w:start w:val="4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3">
    <w:nsid w:val="6C861D9F"/>
    <w:multiLevelType w:val="singleLevel"/>
    <w:tmpl w:val="6C861D9F"/>
    <w:lvl w:ilvl="0">
      <w:start w:val="2"/>
      <w:numFmt w:val="decimal"/>
      <w:suff w:val="nothing"/>
      <w:lvlText w:val="（%1）"/>
      <w:lvlJc w:val="left"/>
    </w:lvl>
  </w:abstractNum>
  <w:abstractNum w:abstractNumId="34">
    <w:nsid w:val="70650FDF"/>
    <w:multiLevelType w:val="hybridMultilevel"/>
    <w:tmpl w:val="66043526"/>
    <w:lvl w:ilvl="0" w:tplc="D64A6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0B76112"/>
    <w:multiLevelType w:val="hybridMultilevel"/>
    <w:tmpl w:val="61520706"/>
    <w:lvl w:ilvl="0" w:tplc="421A5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0E555A4"/>
    <w:multiLevelType w:val="hybridMultilevel"/>
    <w:tmpl w:val="0E9A913A"/>
    <w:lvl w:ilvl="0" w:tplc="EE04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2031E2A"/>
    <w:multiLevelType w:val="hybridMultilevel"/>
    <w:tmpl w:val="BF689EDC"/>
    <w:lvl w:ilvl="0" w:tplc="A7C01A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253347A"/>
    <w:multiLevelType w:val="hybridMultilevel"/>
    <w:tmpl w:val="ECFE6E2E"/>
    <w:lvl w:ilvl="0" w:tplc="5922C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3E0352E"/>
    <w:multiLevelType w:val="hybridMultilevel"/>
    <w:tmpl w:val="535686DA"/>
    <w:lvl w:ilvl="0" w:tplc="7A1CF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6E50EDB"/>
    <w:multiLevelType w:val="hybridMultilevel"/>
    <w:tmpl w:val="00A62F58"/>
    <w:lvl w:ilvl="0" w:tplc="6D6ADD36">
      <w:start w:val="2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41">
    <w:nsid w:val="774E3A7B"/>
    <w:multiLevelType w:val="hybridMultilevel"/>
    <w:tmpl w:val="B1DA734E"/>
    <w:lvl w:ilvl="0" w:tplc="398403A2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8C02B8B"/>
    <w:multiLevelType w:val="hybridMultilevel"/>
    <w:tmpl w:val="BC824FC8"/>
    <w:lvl w:ilvl="0" w:tplc="33FC9290">
      <w:start w:val="2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7AF31F41"/>
    <w:multiLevelType w:val="hybridMultilevel"/>
    <w:tmpl w:val="AF04B04E"/>
    <w:lvl w:ilvl="0" w:tplc="93825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D091179"/>
    <w:multiLevelType w:val="hybridMultilevel"/>
    <w:tmpl w:val="A6B278DA"/>
    <w:lvl w:ilvl="0" w:tplc="9E18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DA14A75"/>
    <w:multiLevelType w:val="hybridMultilevel"/>
    <w:tmpl w:val="918E5B28"/>
    <w:lvl w:ilvl="0" w:tplc="3A6CC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0"/>
  </w:num>
  <w:num w:numId="2">
    <w:abstractNumId w:val="19"/>
  </w:num>
  <w:num w:numId="3">
    <w:abstractNumId w:val="28"/>
  </w:num>
  <w:num w:numId="4">
    <w:abstractNumId w:val="2"/>
  </w:num>
  <w:num w:numId="5">
    <w:abstractNumId w:val="3"/>
  </w:num>
  <w:num w:numId="6">
    <w:abstractNumId w:val="4"/>
  </w:num>
  <w:num w:numId="7">
    <w:abstractNumId w:val="20"/>
  </w:num>
  <w:num w:numId="8">
    <w:abstractNumId w:val="30"/>
  </w:num>
  <w:num w:numId="9">
    <w:abstractNumId w:val="25"/>
  </w:num>
  <w:num w:numId="10">
    <w:abstractNumId w:val="0"/>
  </w:num>
  <w:num w:numId="11">
    <w:abstractNumId w:val="21"/>
  </w:num>
  <w:num w:numId="12">
    <w:abstractNumId w:val="9"/>
  </w:num>
  <w:num w:numId="13">
    <w:abstractNumId w:val="12"/>
  </w:num>
  <w:num w:numId="14">
    <w:abstractNumId w:val="33"/>
  </w:num>
  <w:num w:numId="15">
    <w:abstractNumId w:val="1"/>
  </w:num>
  <w:num w:numId="16">
    <w:abstractNumId w:val="43"/>
  </w:num>
  <w:num w:numId="17">
    <w:abstractNumId w:val="13"/>
  </w:num>
  <w:num w:numId="18">
    <w:abstractNumId w:val="42"/>
  </w:num>
  <w:num w:numId="19">
    <w:abstractNumId w:val="32"/>
  </w:num>
  <w:num w:numId="20">
    <w:abstractNumId w:val="41"/>
  </w:num>
  <w:num w:numId="21">
    <w:abstractNumId w:val="34"/>
  </w:num>
  <w:num w:numId="22">
    <w:abstractNumId w:val="36"/>
  </w:num>
  <w:num w:numId="23">
    <w:abstractNumId w:val="31"/>
  </w:num>
  <w:num w:numId="24">
    <w:abstractNumId w:val="39"/>
  </w:num>
  <w:num w:numId="25">
    <w:abstractNumId w:val="6"/>
  </w:num>
  <w:num w:numId="26">
    <w:abstractNumId w:val="11"/>
  </w:num>
  <w:num w:numId="27">
    <w:abstractNumId w:val="35"/>
  </w:num>
  <w:num w:numId="28">
    <w:abstractNumId w:val="27"/>
  </w:num>
  <w:num w:numId="29">
    <w:abstractNumId w:val="7"/>
  </w:num>
  <w:num w:numId="30">
    <w:abstractNumId w:val="26"/>
  </w:num>
  <w:num w:numId="31">
    <w:abstractNumId w:val="24"/>
  </w:num>
  <w:num w:numId="32">
    <w:abstractNumId w:val="44"/>
  </w:num>
  <w:num w:numId="33">
    <w:abstractNumId w:val="18"/>
  </w:num>
  <w:num w:numId="34">
    <w:abstractNumId w:val="29"/>
  </w:num>
  <w:num w:numId="35">
    <w:abstractNumId w:val="23"/>
  </w:num>
  <w:num w:numId="36">
    <w:abstractNumId w:val="22"/>
  </w:num>
  <w:num w:numId="37">
    <w:abstractNumId w:val="38"/>
  </w:num>
  <w:num w:numId="38">
    <w:abstractNumId w:val="8"/>
  </w:num>
  <w:num w:numId="39">
    <w:abstractNumId w:val="14"/>
  </w:num>
  <w:num w:numId="40">
    <w:abstractNumId w:val="5"/>
  </w:num>
  <w:num w:numId="41">
    <w:abstractNumId w:val="15"/>
  </w:num>
  <w:num w:numId="42">
    <w:abstractNumId w:val="17"/>
  </w:num>
  <w:num w:numId="43">
    <w:abstractNumId w:val="37"/>
  </w:num>
  <w:num w:numId="44">
    <w:abstractNumId w:val="16"/>
  </w:num>
  <w:num w:numId="45">
    <w:abstractNumId w:val="45"/>
  </w:num>
  <w:num w:numId="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3A"/>
    <w:rsid w:val="00017C51"/>
    <w:rsid w:val="00054933"/>
    <w:rsid w:val="00066C2F"/>
    <w:rsid w:val="00071D91"/>
    <w:rsid w:val="00082D31"/>
    <w:rsid w:val="0008301A"/>
    <w:rsid w:val="00092ACA"/>
    <w:rsid w:val="000A095A"/>
    <w:rsid w:val="000A52D9"/>
    <w:rsid w:val="000E577F"/>
    <w:rsid w:val="00112007"/>
    <w:rsid w:val="001254AB"/>
    <w:rsid w:val="0014248D"/>
    <w:rsid w:val="00150F43"/>
    <w:rsid w:val="00154746"/>
    <w:rsid w:val="00194032"/>
    <w:rsid w:val="001D6CA2"/>
    <w:rsid w:val="001E6B3A"/>
    <w:rsid w:val="001F2C50"/>
    <w:rsid w:val="00221ED9"/>
    <w:rsid w:val="00230828"/>
    <w:rsid w:val="0023173D"/>
    <w:rsid w:val="0024446D"/>
    <w:rsid w:val="002861BD"/>
    <w:rsid w:val="002877EE"/>
    <w:rsid w:val="002978D2"/>
    <w:rsid w:val="002B4628"/>
    <w:rsid w:val="002B6942"/>
    <w:rsid w:val="002C42D6"/>
    <w:rsid w:val="00321574"/>
    <w:rsid w:val="003360F3"/>
    <w:rsid w:val="003527CE"/>
    <w:rsid w:val="003B7782"/>
    <w:rsid w:val="003D0AFE"/>
    <w:rsid w:val="00406730"/>
    <w:rsid w:val="0043042E"/>
    <w:rsid w:val="00432448"/>
    <w:rsid w:val="004B131C"/>
    <w:rsid w:val="004D2231"/>
    <w:rsid w:val="005002C3"/>
    <w:rsid w:val="00506115"/>
    <w:rsid w:val="005116A2"/>
    <w:rsid w:val="00582A76"/>
    <w:rsid w:val="005A52D3"/>
    <w:rsid w:val="005E6C74"/>
    <w:rsid w:val="00603E1B"/>
    <w:rsid w:val="00632ED1"/>
    <w:rsid w:val="00654D0B"/>
    <w:rsid w:val="00672EFE"/>
    <w:rsid w:val="00677227"/>
    <w:rsid w:val="00684BF6"/>
    <w:rsid w:val="006A6CE5"/>
    <w:rsid w:val="006B39ED"/>
    <w:rsid w:val="006C0785"/>
    <w:rsid w:val="006C2C03"/>
    <w:rsid w:val="007106FC"/>
    <w:rsid w:val="00710A0F"/>
    <w:rsid w:val="007209DA"/>
    <w:rsid w:val="007825B6"/>
    <w:rsid w:val="0079160C"/>
    <w:rsid w:val="00793C6E"/>
    <w:rsid w:val="007A7B0C"/>
    <w:rsid w:val="007B4BFE"/>
    <w:rsid w:val="007C1041"/>
    <w:rsid w:val="007F182C"/>
    <w:rsid w:val="007F54C5"/>
    <w:rsid w:val="007F73BD"/>
    <w:rsid w:val="0080769F"/>
    <w:rsid w:val="008132FD"/>
    <w:rsid w:val="0082169F"/>
    <w:rsid w:val="008222B9"/>
    <w:rsid w:val="00830B84"/>
    <w:rsid w:val="00847B87"/>
    <w:rsid w:val="00853C3D"/>
    <w:rsid w:val="00882A46"/>
    <w:rsid w:val="0089027F"/>
    <w:rsid w:val="00892CED"/>
    <w:rsid w:val="00893E03"/>
    <w:rsid w:val="008970B5"/>
    <w:rsid w:val="008A3B92"/>
    <w:rsid w:val="008B5B1F"/>
    <w:rsid w:val="008C15DD"/>
    <w:rsid w:val="008E020C"/>
    <w:rsid w:val="00914FDA"/>
    <w:rsid w:val="00932891"/>
    <w:rsid w:val="00937C04"/>
    <w:rsid w:val="00980033"/>
    <w:rsid w:val="00990C24"/>
    <w:rsid w:val="00992CAB"/>
    <w:rsid w:val="00995093"/>
    <w:rsid w:val="009B18EE"/>
    <w:rsid w:val="009D2DA0"/>
    <w:rsid w:val="009F48D7"/>
    <w:rsid w:val="00A1385C"/>
    <w:rsid w:val="00A14124"/>
    <w:rsid w:val="00A54F34"/>
    <w:rsid w:val="00A7525E"/>
    <w:rsid w:val="00A76E97"/>
    <w:rsid w:val="00AB27A8"/>
    <w:rsid w:val="00AF1FDC"/>
    <w:rsid w:val="00B12FFA"/>
    <w:rsid w:val="00B1459B"/>
    <w:rsid w:val="00B26C0A"/>
    <w:rsid w:val="00B5758E"/>
    <w:rsid w:val="00B6567B"/>
    <w:rsid w:val="00B662D8"/>
    <w:rsid w:val="00B75451"/>
    <w:rsid w:val="00B8628B"/>
    <w:rsid w:val="00BC3F45"/>
    <w:rsid w:val="00BC66AC"/>
    <w:rsid w:val="00BD0EB9"/>
    <w:rsid w:val="00BD4819"/>
    <w:rsid w:val="00BD72BC"/>
    <w:rsid w:val="00BE5E0B"/>
    <w:rsid w:val="00BE7F46"/>
    <w:rsid w:val="00BF2482"/>
    <w:rsid w:val="00BF29DD"/>
    <w:rsid w:val="00BF316C"/>
    <w:rsid w:val="00BF7A4A"/>
    <w:rsid w:val="00C06DBF"/>
    <w:rsid w:val="00C148BF"/>
    <w:rsid w:val="00C44392"/>
    <w:rsid w:val="00C75A6E"/>
    <w:rsid w:val="00C83237"/>
    <w:rsid w:val="00C838AF"/>
    <w:rsid w:val="00C96693"/>
    <w:rsid w:val="00CA41ED"/>
    <w:rsid w:val="00CE0FA0"/>
    <w:rsid w:val="00CE1E4C"/>
    <w:rsid w:val="00D11941"/>
    <w:rsid w:val="00D13679"/>
    <w:rsid w:val="00D33EA5"/>
    <w:rsid w:val="00D3652F"/>
    <w:rsid w:val="00D37FAD"/>
    <w:rsid w:val="00D4065A"/>
    <w:rsid w:val="00D45494"/>
    <w:rsid w:val="00D45ACD"/>
    <w:rsid w:val="00D85212"/>
    <w:rsid w:val="00D8726A"/>
    <w:rsid w:val="00DC08B5"/>
    <w:rsid w:val="00DC71E1"/>
    <w:rsid w:val="00E5025D"/>
    <w:rsid w:val="00E56165"/>
    <w:rsid w:val="00E57F12"/>
    <w:rsid w:val="00E9423D"/>
    <w:rsid w:val="00EA1446"/>
    <w:rsid w:val="00EB097C"/>
    <w:rsid w:val="00EB7FDA"/>
    <w:rsid w:val="00ED5068"/>
    <w:rsid w:val="00EE0132"/>
    <w:rsid w:val="00F0183B"/>
    <w:rsid w:val="00F15C1E"/>
    <w:rsid w:val="00F25371"/>
    <w:rsid w:val="00F31CB1"/>
    <w:rsid w:val="00F51163"/>
    <w:rsid w:val="00F640C4"/>
    <w:rsid w:val="00F91714"/>
    <w:rsid w:val="00FA14F1"/>
    <w:rsid w:val="00FD3197"/>
    <w:rsid w:val="00FD505D"/>
    <w:rsid w:val="00FE0451"/>
    <w:rsid w:val="00FE4533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1E6B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6B3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1E6B3A"/>
    <w:rPr>
      <w:b/>
      <w:bCs/>
    </w:rPr>
  </w:style>
  <w:style w:type="character" w:styleId="a4">
    <w:name w:val="Hyperlink"/>
    <w:uiPriority w:val="99"/>
    <w:rsid w:val="001E6B3A"/>
    <w:rPr>
      <w:strike w:val="0"/>
      <w:dstrike w:val="0"/>
      <w:color w:val="333333"/>
      <w:u w:val="none"/>
    </w:rPr>
  </w:style>
  <w:style w:type="character" w:customStyle="1" w:styleId="Char">
    <w:name w:val="页眉 Char"/>
    <w:link w:val="a5"/>
    <w:uiPriority w:val="99"/>
    <w:rsid w:val="001E6B3A"/>
    <w:rPr>
      <w:sz w:val="18"/>
      <w:szCs w:val="18"/>
    </w:rPr>
  </w:style>
  <w:style w:type="character" w:customStyle="1" w:styleId="Char0">
    <w:name w:val="页脚 Char"/>
    <w:link w:val="a6"/>
    <w:uiPriority w:val="99"/>
    <w:rsid w:val="001E6B3A"/>
    <w:rPr>
      <w:sz w:val="18"/>
      <w:szCs w:val="18"/>
    </w:rPr>
  </w:style>
  <w:style w:type="paragraph" w:styleId="a7">
    <w:name w:val="Normal (Web)"/>
    <w:basedOn w:val="a"/>
    <w:uiPriority w:val="99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1E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E6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a8">
    <w:name w:val="Table Grid"/>
    <w:basedOn w:val="a1"/>
    <w:qFormat/>
    <w:rsid w:val="001E6B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unhideWhenUsed/>
    <w:qFormat/>
    <w:rsid w:val="001E6B3A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Char2"/>
    <w:uiPriority w:val="99"/>
    <w:unhideWhenUsed/>
    <w:rsid w:val="001E6B3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rsid w:val="001E6B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1E6B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6B3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1E6B3A"/>
    <w:rPr>
      <w:b/>
      <w:bCs/>
    </w:rPr>
  </w:style>
  <w:style w:type="character" w:styleId="a4">
    <w:name w:val="Hyperlink"/>
    <w:uiPriority w:val="99"/>
    <w:rsid w:val="001E6B3A"/>
    <w:rPr>
      <w:strike w:val="0"/>
      <w:dstrike w:val="0"/>
      <w:color w:val="333333"/>
      <w:u w:val="none"/>
    </w:rPr>
  </w:style>
  <w:style w:type="character" w:customStyle="1" w:styleId="Char">
    <w:name w:val="页眉 Char"/>
    <w:link w:val="a5"/>
    <w:uiPriority w:val="99"/>
    <w:rsid w:val="001E6B3A"/>
    <w:rPr>
      <w:sz w:val="18"/>
      <w:szCs w:val="18"/>
    </w:rPr>
  </w:style>
  <w:style w:type="character" w:customStyle="1" w:styleId="Char0">
    <w:name w:val="页脚 Char"/>
    <w:link w:val="a6"/>
    <w:uiPriority w:val="99"/>
    <w:rsid w:val="001E6B3A"/>
    <w:rPr>
      <w:sz w:val="18"/>
      <w:szCs w:val="18"/>
    </w:rPr>
  </w:style>
  <w:style w:type="paragraph" w:styleId="a7">
    <w:name w:val="Normal (Web)"/>
    <w:basedOn w:val="a"/>
    <w:uiPriority w:val="99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1E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E6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a8">
    <w:name w:val="Table Grid"/>
    <w:basedOn w:val="a1"/>
    <w:qFormat/>
    <w:rsid w:val="001E6B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unhideWhenUsed/>
    <w:qFormat/>
    <w:rsid w:val="001E6B3A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Char2"/>
    <w:uiPriority w:val="99"/>
    <w:unhideWhenUsed/>
    <w:rsid w:val="001E6B3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rsid w:val="001E6B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4439</TotalTime>
  <Pages>1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Win10_64</cp:lastModifiedBy>
  <cp:revision>104</cp:revision>
  <dcterms:created xsi:type="dcterms:W3CDTF">2020-11-04T07:45:00Z</dcterms:created>
  <dcterms:modified xsi:type="dcterms:W3CDTF">2020-11-16T07:48:00Z</dcterms:modified>
</cp:coreProperties>
</file>