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769F" w:rsidRPr="0097065C" w:rsidRDefault="0080769F" w:rsidP="0080769F">
      <w:pPr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  <w:r w:rsidRPr="0097065C">
        <w:rPr>
          <w:rFonts w:ascii="宋体" w:hAnsi="宋体" w:cs="宋体" w:hint="eastAsia"/>
          <w:b/>
          <w:bCs/>
          <w:sz w:val="30"/>
          <w:szCs w:val="30"/>
        </w:rPr>
        <w:t xml:space="preserve">任务5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 w:rsidRPr="0097065C">
        <w:rPr>
          <w:rFonts w:ascii="宋体" w:hAnsi="宋体" w:cs="宋体" w:hint="eastAsia"/>
          <w:b/>
          <w:bCs/>
          <w:sz w:val="30"/>
          <w:szCs w:val="30"/>
        </w:rPr>
        <w:t>猫的护理</w:t>
      </w:r>
    </w:p>
    <w:p w:rsidR="0080769F" w:rsidRDefault="0080769F" w:rsidP="0080769F">
      <w:pPr>
        <w:rPr>
          <w:rFonts w:ascii="宋体" w:hAnsi="宋体" w:cs="宋体"/>
          <w:b/>
          <w:bCs/>
          <w:sz w:val="24"/>
        </w:rPr>
      </w:pPr>
    </w:p>
    <w:p w:rsidR="0080769F" w:rsidRPr="0097065C" w:rsidRDefault="0080769F" w:rsidP="0080769F">
      <w:pPr>
        <w:adjustRightInd w:val="0"/>
        <w:snapToGrid w:val="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/>
          <w:bCs/>
          <w:sz w:val="24"/>
        </w:rPr>
        <w:t>【学习目标】</w:t>
      </w:r>
      <w:r>
        <w:rPr>
          <w:rFonts w:ascii="宋体" w:hAnsi="宋体" w:cs="宋体" w:hint="eastAsia"/>
          <w:bCs/>
          <w:szCs w:val="21"/>
        </w:rPr>
        <w:t>了解猫常用护理技术的基本知识，掌握猫的常用护理</w:t>
      </w:r>
      <w:r w:rsidRPr="0097065C">
        <w:rPr>
          <w:rFonts w:ascii="宋体" w:hAnsi="宋体" w:cs="宋体" w:hint="eastAsia"/>
          <w:bCs/>
          <w:szCs w:val="21"/>
        </w:rPr>
        <w:t>技术。</w:t>
      </w:r>
    </w:p>
    <w:p w:rsidR="0080769F" w:rsidRPr="0097065C" w:rsidRDefault="0080769F" w:rsidP="0080769F">
      <w:pPr>
        <w:adjustRightInd w:val="0"/>
        <w:snapToGrid w:val="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/>
          <w:bCs/>
          <w:sz w:val="24"/>
        </w:rPr>
        <w:t>【仪器及材料】</w:t>
      </w:r>
      <w:r>
        <w:rPr>
          <w:rFonts w:ascii="宋体" w:hAnsi="宋体" w:cs="宋体" w:hint="eastAsia"/>
          <w:bCs/>
          <w:szCs w:val="21"/>
        </w:rPr>
        <w:t>长毛猫一只、短毛猫一只；浴巾、浴液、香波、眼药水、金属刷、耳毛粉</w:t>
      </w:r>
      <w:r w:rsidRPr="0097065C">
        <w:rPr>
          <w:rFonts w:ascii="宋体" w:hAnsi="宋体" w:cs="宋体" w:hint="eastAsia"/>
          <w:bCs/>
          <w:szCs w:val="21"/>
        </w:rPr>
        <w:t>、止血药、洗耳液、医用棉花、宠物常用美容工具等用品。</w:t>
      </w:r>
    </w:p>
    <w:p w:rsidR="0080769F" w:rsidRPr="003E761D" w:rsidRDefault="0080769F" w:rsidP="0080769F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 w:rsidRPr="0097065C">
        <w:rPr>
          <w:rFonts w:ascii="宋体" w:hAnsi="宋体" w:cs="宋体" w:hint="eastAsia"/>
          <w:b/>
          <w:bCs/>
          <w:sz w:val="24"/>
        </w:rPr>
        <w:t>【方法与步骤】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一、长毛猫的梳理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野生的</w:t>
      </w:r>
      <w:proofErr w:type="gramStart"/>
      <w:r w:rsidRPr="0097065C">
        <w:rPr>
          <w:rFonts w:ascii="宋体" w:hAnsi="宋体" w:cs="宋体" w:hint="eastAsia"/>
          <w:bCs/>
          <w:szCs w:val="21"/>
        </w:rPr>
        <w:t>长毛猫仅在</w:t>
      </w:r>
      <w:proofErr w:type="gramEnd"/>
      <w:r w:rsidRPr="0097065C">
        <w:rPr>
          <w:rFonts w:ascii="宋体" w:hAnsi="宋体" w:cs="宋体" w:hint="eastAsia"/>
          <w:bCs/>
          <w:szCs w:val="21"/>
        </w:rPr>
        <w:t>冬春季脱毛，家养的长毛猫，一年四季都会脱毛。因此，家养长毛猫每天必须梳理，最好每天梳理两次，每次15-20min。若不梳理，被毛将打结，严重时擀毡，非常难梳理开，有时不得不将猫麻醉，用剪刀将擀毡的毛剪掉。在清醒状态下剪掉毡毛，常常伤及周围的皮肤。梳理长毛猫常用的工具有刮刷、铁丝刷和鬃刷、密齿和宽齿梳子、牙梳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二、短毛猫的梳理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短毛猫的舌头长，自己能梳理自己。因此，短毛猫不需要每天梳理，每周梳理两次就行了。如果给猫梳理次数多了，猫产生依赖就不愿自己梳理了。美容师平时也可将猫抱在怀里，不用工具梳理猫，而用手指插入猫身上的毛捋理。梳理短毛猫常用工具有：密齿梳子、软猪鬃刷子、橡胶刷子、油鞣革巾等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三、猫的洗澡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不需要经常洗澡，一旦被毛太脏或沾上有油腻时，才需要进行清理或洗澡。白色猫或浅色猫需要洗澡的次数比其他有色的猫多些。给猫洗澡最好从幼年时开始，使其养成习惯。从未洗过澡的猫，洗澡时它们往往因恐惧而抓人或咬人，使你难以完成洗澡的任务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给猫洗澡前应把所有的门关好，以防猫逃跑。洗澡最好用宠物专用浴缸或水槽，如果有宠物专用浴缸或水槽时，可在盆内铺</w:t>
      </w:r>
      <w:proofErr w:type="gramStart"/>
      <w:r w:rsidRPr="0097065C">
        <w:rPr>
          <w:rFonts w:ascii="宋体" w:hAnsi="宋体" w:cs="宋体" w:hint="eastAsia"/>
          <w:bCs/>
          <w:szCs w:val="21"/>
        </w:rPr>
        <w:t>一</w:t>
      </w:r>
      <w:proofErr w:type="gramEnd"/>
      <w:r w:rsidRPr="0097065C">
        <w:rPr>
          <w:rFonts w:ascii="宋体" w:hAnsi="宋体" w:cs="宋体" w:hint="eastAsia"/>
          <w:bCs/>
          <w:szCs w:val="21"/>
        </w:rPr>
        <w:t>胶皮垫，猫能站在上面不滑动。猫由于害怕洗澡无法洗澡时，可把猫放人</w:t>
      </w:r>
      <w:proofErr w:type="gramStart"/>
      <w:r w:rsidRPr="0097065C">
        <w:rPr>
          <w:rFonts w:ascii="宋体" w:hAnsi="宋体" w:cs="宋体" w:hint="eastAsia"/>
          <w:bCs/>
          <w:szCs w:val="21"/>
        </w:rPr>
        <w:t>洗猫袋</w:t>
      </w:r>
      <w:proofErr w:type="gramEnd"/>
      <w:r w:rsidRPr="0097065C">
        <w:rPr>
          <w:rFonts w:ascii="宋体" w:hAnsi="宋体" w:cs="宋体" w:hint="eastAsia"/>
          <w:bCs/>
          <w:szCs w:val="21"/>
        </w:rPr>
        <w:t>浸入水里，主人可在外用</w:t>
      </w:r>
      <w:proofErr w:type="gramStart"/>
      <w:r w:rsidRPr="0097065C">
        <w:rPr>
          <w:rFonts w:ascii="宋体" w:hAnsi="宋体" w:cs="宋体" w:hint="eastAsia"/>
          <w:bCs/>
          <w:szCs w:val="21"/>
        </w:rPr>
        <w:t>手揉猫的</w:t>
      </w:r>
      <w:proofErr w:type="gramEnd"/>
      <w:r w:rsidRPr="0097065C">
        <w:rPr>
          <w:rFonts w:ascii="宋体" w:hAnsi="宋体" w:cs="宋体" w:hint="eastAsia"/>
          <w:bCs/>
          <w:szCs w:val="21"/>
        </w:rPr>
        <w:t>被毛，最后再用清水冲洗被毛。洗澡时</w:t>
      </w:r>
      <w:proofErr w:type="gramStart"/>
      <w:r w:rsidRPr="0097065C">
        <w:rPr>
          <w:rFonts w:ascii="宋体" w:hAnsi="宋体" w:cs="宋体" w:hint="eastAsia"/>
          <w:bCs/>
          <w:szCs w:val="21"/>
        </w:rPr>
        <w:t>最</w:t>
      </w:r>
      <w:proofErr w:type="gramEnd"/>
      <w:r w:rsidRPr="0097065C">
        <w:rPr>
          <w:rFonts w:ascii="宋体" w:hAnsi="宋体" w:cs="宋体" w:hint="eastAsia"/>
          <w:bCs/>
          <w:szCs w:val="21"/>
        </w:rPr>
        <w:t>忌洗澡水进入眼睛和耳朵。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步骤：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1.先将猫的毛发梳顺，把打结的地方梳开。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2.将洗澡水调到适温，是37-38℃。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3.为了让猫可以适应水的温度，所以要先从足部开始冲洗。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4.冲洗的顺序需从颈部开始往下将全身冲湿.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5.倒出适量的洗毛精在猫的身上，仔细地搓揉，务必要让全身的毛发彻底地清洗干净。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6.以适温的水将全身的泡沫冲洗干净。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如果猫特别害怕用水洗澡，美容师可用干洗方法给</w:t>
      </w:r>
      <w:proofErr w:type="gramStart"/>
      <w:r w:rsidRPr="0097065C">
        <w:rPr>
          <w:rFonts w:ascii="宋体" w:hAnsi="宋体" w:cs="宋体" w:hint="eastAsia"/>
          <w:bCs/>
          <w:szCs w:val="21"/>
        </w:rPr>
        <w:t>猫清理</w:t>
      </w:r>
      <w:proofErr w:type="gramEnd"/>
      <w:r w:rsidRPr="0097065C">
        <w:rPr>
          <w:rFonts w:ascii="宋体" w:hAnsi="宋体" w:cs="宋体" w:hint="eastAsia"/>
          <w:bCs/>
          <w:szCs w:val="21"/>
        </w:rPr>
        <w:t>被毛和皮肤，干洗方法只适用于不太脏的短毛猫。方法为加热250-500g麸皮到38.5℃左右，让猫站在报纸上，把温麸皮</w:t>
      </w:r>
      <w:proofErr w:type="gramStart"/>
      <w:r w:rsidRPr="0097065C">
        <w:rPr>
          <w:rFonts w:ascii="宋体" w:hAnsi="宋体" w:cs="宋体" w:hint="eastAsia"/>
          <w:bCs/>
          <w:szCs w:val="21"/>
        </w:rPr>
        <w:t>揉入猫的</w:t>
      </w:r>
      <w:proofErr w:type="gramEnd"/>
      <w:r w:rsidRPr="0097065C">
        <w:rPr>
          <w:rFonts w:ascii="宋体" w:hAnsi="宋体" w:cs="宋体" w:hint="eastAsia"/>
          <w:bCs/>
          <w:szCs w:val="21"/>
        </w:rPr>
        <w:t>全身被毛里揉搓。最后，用梳子把麸皮梳掉。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四、吹干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以大毛巾轻轻地将皮毛上的水分吸干，用越多条越好，以此可以缩短吹风机的使用时间，并滴用不含类固醇的抗生素眼药水于猫的眼睛来预防眼睛的感染，接着以洗耳</w:t>
      </w:r>
      <w:proofErr w:type="gramStart"/>
      <w:r w:rsidRPr="0097065C">
        <w:rPr>
          <w:rFonts w:ascii="宋体" w:hAnsi="宋体" w:cs="宋体" w:hint="eastAsia"/>
          <w:bCs/>
          <w:szCs w:val="21"/>
        </w:rPr>
        <w:t>水滴入猫的</w:t>
      </w:r>
      <w:proofErr w:type="gramEnd"/>
      <w:r w:rsidRPr="0097065C">
        <w:rPr>
          <w:rFonts w:ascii="宋体" w:hAnsi="宋体" w:cs="宋体" w:hint="eastAsia"/>
          <w:bCs/>
          <w:szCs w:val="21"/>
        </w:rPr>
        <w:t>耳朵内并按摩一下耳道，然后让猫甩头，接着用卫生纸擦拭耳朵外部，这样可以预防耳朵的感染，然后用毛巾将猫的头部盖住，便开始使用吹风机来吹干后半部的皮毛，调整成慢速的热风，最好能边吹边梳，然后再慢慢地往头部吹干，头部可以用大量的卫生纸擦干即可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五、眼、耳、牙的清洁方法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1.清洗眼睛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定时检查猫眼。如果视觉出现障碍，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猫可能</w:t>
      </w:r>
      <w:proofErr w:type="gramEnd"/>
      <w:r w:rsidRPr="0097065C">
        <w:rPr>
          <w:rFonts w:ascii="宋体" w:hAnsi="宋体" w:cs="宋体" w:hint="eastAsia"/>
          <w:bCs/>
          <w:szCs w:val="21"/>
        </w:rPr>
        <w:t>会烦躁不安。长毛猫因眼周围毛发较长，容易刺激眼球而容易患眼病；此外它们的泪小管若被阻塞，眼周会失去光泽，这便需要经常消洗。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必备用品：婴儿润肤油、小碗、棉布。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准备工作：将少量婴儿润肤油倒入小碗中。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lastRenderedPageBreak/>
        <w:t>检查眼睛：清洗前要先检查它是否有视觉障碍各种迹象。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检查猫眼后，用一小块棉布随上婴儿润肤油轻轻擦眼周围。清洗时尽量洗掉眼周的污迹，再用棉布或卫生纸把毛擦干。不可触碰眼球。洗眼时，一只手轻轻握住猫的颈部，另一只手拿脱脂棉棒（或棉球）随取2%硼酸水溶液，轻轻擦洗掉污物；也可用棉纱布蘸取温水擦洗。擦洗干净后，向猫眼睛滴入几滴氯</w:t>
      </w:r>
      <w:r>
        <w:rPr>
          <w:rFonts w:ascii="宋体" w:hAnsi="宋体" w:cs="宋体" w:hint="eastAsia"/>
          <w:bCs/>
          <w:szCs w:val="21"/>
        </w:rPr>
        <w:t>霉素眼药水或挤入适量的四环素眼药膏，这样可以保护眼睛，并消除眼睛</w:t>
      </w:r>
      <w:r w:rsidRPr="0097065C">
        <w:rPr>
          <w:rFonts w:ascii="宋体" w:hAnsi="宋体" w:cs="宋体" w:hint="eastAsia"/>
          <w:bCs/>
          <w:szCs w:val="21"/>
        </w:rPr>
        <w:t>的炎症。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2.清洗耳朵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猫耳上如有炎症或黑色污垢为不正常。如果污垢在耳朵表面，可自行将其清除,如在耳道内，请兽医将其清除。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必备用品：婴儿润肤油、小碗、棉布。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准备工作：清洗猫耳需要婴儿润肤油、一个小碗和几块棉布。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检查耳朵：检查猫耳时，千万不可将任何东西(包括棉布头)塞进去,因为猫耳朵非常柔软。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检查到猫耳上油黑色污垢后，用棉布随婴儿油擦去耳廓里面的所有污迹。清洗时小心处理。如果擦洗用力太猛，就可能使猫不舒服甚至受伤。动作轻柔，呈环式消洗。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3.清洗牙齿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正常情况下美容师需每周</w:t>
      </w:r>
      <w:proofErr w:type="gramStart"/>
      <w:r w:rsidRPr="0097065C">
        <w:rPr>
          <w:rFonts w:ascii="宋体" w:hAnsi="宋体" w:cs="宋体" w:hint="eastAsia"/>
          <w:bCs/>
          <w:szCs w:val="21"/>
        </w:rPr>
        <w:t>给猫刷一次</w:t>
      </w:r>
      <w:proofErr w:type="gramEnd"/>
      <w:r w:rsidRPr="0097065C">
        <w:rPr>
          <w:rFonts w:ascii="宋体" w:hAnsi="宋体" w:cs="宋体" w:hint="eastAsia"/>
          <w:bCs/>
          <w:szCs w:val="21"/>
        </w:rPr>
        <w:t>牙，以防积垢。猫越早适应刷牙，这项工作就越容易。如果猫不让美容师为它刷牙，请兽医看看猫牙是否需要除垢。除垢时可使用镇静剂。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清洗牙齿操作过程中在掰开猫嘴时不要弄乱它的胡须。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必备用品：牙膏、牙刷、棉签。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准备工作：给猫刷牙时不要使用普通牙膏，要买宠物专用的牙膏。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健康的牙齿与牙龈：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proofErr w:type="gramStart"/>
      <w:r w:rsidRPr="0097065C">
        <w:rPr>
          <w:rFonts w:ascii="宋体" w:hAnsi="宋体" w:cs="宋体" w:hint="eastAsia"/>
          <w:bCs/>
          <w:szCs w:val="21"/>
        </w:rPr>
        <w:t>猫可能</w:t>
      </w:r>
      <w:proofErr w:type="gramEnd"/>
      <w:r w:rsidRPr="0097065C">
        <w:rPr>
          <w:rFonts w:ascii="宋体" w:hAnsi="宋体" w:cs="宋体" w:hint="eastAsia"/>
          <w:bCs/>
          <w:szCs w:val="21"/>
        </w:rPr>
        <w:t>有蛀牙或牙龈疾病。给猫喂些干食有助于防止猫牙积垢和牙龈疾病。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先将一点点牙膏涂在猫唇上，让它慢慢习惯牙膏味道。使用牙刷前，要先用棉签轻触牙龈使猫慢慢习惯。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猫准备</w:t>
      </w:r>
      <w:proofErr w:type="gramEnd"/>
      <w:r w:rsidRPr="0097065C">
        <w:rPr>
          <w:rFonts w:ascii="宋体" w:hAnsi="宋体" w:cs="宋体" w:hint="eastAsia"/>
          <w:bCs/>
          <w:szCs w:val="21"/>
        </w:rPr>
        <w:t>就绪后，再用牙刷、宠物牙膏或盐水溶液给猫刷。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六、修剪指甲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把猫放到膝盖上，从后面抱住。轻轻按压指甲根后面的皮肤，猫的指甲便会伸出来。把前面</w:t>
      </w:r>
      <w:proofErr w:type="gramStart"/>
      <w:r w:rsidRPr="0097065C">
        <w:rPr>
          <w:rFonts w:ascii="宋体" w:hAnsi="宋体" w:cs="宋体" w:hint="eastAsia"/>
          <w:bCs/>
          <w:szCs w:val="21"/>
        </w:rPr>
        <w:t>尖且弯</w:t>
      </w:r>
      <w:proofErr w:type="gramEnd"/>
      <w:r w:rsidRPr="0097065C">
        <w:rPr>
          <w:rFonts w:ascii="宋体" w:hAnsi="宋体" w:cs="宋体" w:hint="eastAsia"/>
          <w:bCs/>
          <w:szCs w:val="21"/>
        </w:rPr>
        <w:t>的部分剪掉1-2 mm。指甲根处呈粉红色的部分有血管通过，称之为“血线”，修剪时不能伤到那里，否则会导致出血。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如果猫不太愿意让人给它剪指甲，可以借助</w:t>
      </w:r>
      <w:proofErr w:type="gramStart"/>
      <w:r w:rsidRPr="0097065C">
        <w:rPr>
          <w:rFonts w:ascii="宋体" w:hAnsi="宋体" w:cs="宋体" w:hint="eastAsia"/>
          <w:bCs/>
          <w:szCs w:val="21"/>
        </w:rPr>
        <w:t>洗猫袋进行</w:t>
      </w:r>
      <w:proofErr w:type="gramEnd"/>
      <w:r w:rsidRPr="0097065C">
        <w:rPr>
          <w:rFonts w:ascii="宋体" w:hAnsi="宋体" w:cs="宋体" w:hint="eastAsia"/>
          <w:bCs/>
          <w:szCs w:val="21"/>
        </w:rPr>
        <w:t>保定。注意事项：前爪每两周剪一次，后爪则3-4周一次，用猫咪专用的指甲</w:t>
      </w:r>
      <w:proofErr w:type="gramStart"/>
      <w:r w:rsidRPr="0097065C">
        <w:rPr>
          <w:rFonts w:ascii="宋体" w:hAnsi="宋体" w:cs="宋体" w:hint="eastAsia"/>
          <w:bCs/>
          <w:szCs w:val="21"/>
        </w:rPr>
        <w:t>钳</w:t>
      </w:r>
      <w:proofErr w:type="gramEnd"/>
      <w:r w:rsidRPr="0097065C">
        <w:rPr>
          <w:rFonts w:ascii="宋体" w:hAnsi="宋体" w:cs="宋体" w:hint="eastAsia"/>
          <w:bCs/>
          <w:szCs w:val="21"/>
        </w:rPr>
        <w:t>修剪。如果在修剪过程中伤到“血线”，有流血情况发生，要及时用止血粉进行止血处理。</w:t>
      </w:r>
    </w:p>
    <w:p w:rsidR="0080769F" w:rsidRPr="0040167B" w:rsidRDefault="0080769F" w:rsidP="0080769F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【技能考核</w:t>
      </w:r>
      <w:r w:rsidRPr="0040167B">
        <w:rPr>
          <w:rFonts w:ascii="宋体" w:hAnsi="宋体" w:cs="宋体" w:hint="eastAsia"/>
          <w:b/>
          <w:bCs/>
          <w:sz w:val="24"/>
        </w:rPr>
        <w:t>】</w:t>
      </w:r>
    </w:p>
    <w:p w:rsidR="0080769F" w:rsidRPr="0097065C" w:rsidRDefault="0080769F" w:rsidP="0080769F">
      <w:pPr>
        <w:jc w:val="center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实</w:t>
      </w:r>
      <w:proofErr w:type="gramStart"/>
      <w:r w:rsidRPr="0097065C">
        <w:rPr>
          <w:rFonts w:ascii="宋体" w:hAnsi="宋体" w:cs="宋体" w:hint="eastAsia"/>
          <w:bCs/>
          <w:szCs w:val="21"/>
        </w:rPr>
        <w:t>训结果</w:t>
      </w:r>
      <w:proofErr w:type="gramEnd"/>
      <w:r w:rsidRPr="0097065C">
        <w:rPr>
          <w:rFonts w:ascii="宋体" w:hAnsi="宋体" w:cs="宋体" w:hint="eastAsia"/>
          <w:bCs/>
          <w:szCs w:val="21"/>
        </w:rPr>
        <w:t>考核标准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5246"/>
        <w:gridCol w:w="992"/>
      </w:tblGrid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考核技术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要求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评分标准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权重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长毛猫的梳理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方法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掌握</w:t>
            </w:r>
            <w:r>
              <w:rPr>
                <w:rFonts w:ascii="宋体" w:hAnsi="宋体" w:cs="宋体" w:hint="eastAsia"/>
                <w:bCs/>
                <w:szCs w:val="21"/>
              </w:rPr>
              <w:t>长毛猫的梳理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方法</w:t>
            </w: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长毛猫的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梳理方法，口述正确、操作规范得90%分值者优；口述正确、操作基本规范得80-90%分值者良；口述基本正确、在教师的指导下完成操作，得60-70%分值者合格；在教师的指导下无法完成这不合格。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短毛猫的梳理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方法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掌握</w:t>
            </w:r>
            <w:r>
              <w:rPr>
                <w:rFonts w:ascii="宋体" w:hAnsi="宋体" w:cs="宋体" w:hint="eastAsia"/>
                <w:bCs/>
                <w:szCs w:val="21"/>
              </w:rPr>
              <w:t>短毛猫的梳理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方法</w:t>
            </w: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短毛猫的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梳理方法，口述正确、操作规范得90%分值者优；口述正确、操作基本规范得80-90%分值者良；口述基本正确、在教师的指导下完成操作，得60-70%分值者合格；在教师的指导下无法完成这不合格。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洗澡技术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掌握猫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的洗澡技术</w:t>
            </w: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洗澡过程各环节技术要点，口述正确、操作规范得90%分值者优；口述正确、操作基本规范得80-90%分值者良；口述基本正确、在教师的指导下完成操作，得60-70%分值者合格；在教师的指导下无法完成这不合格。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吹干技术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掌握猫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的吹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lastRenderedPageBreak/>
              <w:t>干技术</w:t>
            </w: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lastRenderedPageBreak/>
              <w:t>吹干技术过程各环节技术要点，口述正确、操作规范得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lastRenderedPageBreak/>
              <w:t>90%分值者优；口述正确、操作基本规范得80-90%分值者良；口述基本正确、在教师的指导下完成操作，得60-70%分值者合格；在教师的指导下无法完成这不合格。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15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眼睛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清洁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清洁干净</w:t>
            </w: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猫眼睛的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清洁操作熟练，清洁干净，得90%</w:t>
            </w:r>
            <w:r>
              <w:rPr>
                <w:rFonts w:ascii="宋体" w:hAnsi="宋体" w:cs="宋体" w:hint="eastAsia"/>
                <w:bCs/>
                <w:szCs w:val="21"/>
              </w:rPr>
              <w:t>分值者优；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操作较熟练，清洁较干净，得80-90%分值者良；在教师的指导下完成操作，得60-70%分值者合格；在教师的指导下无法完成这不合格。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耳朵清洁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清洁干净</w:t>
            </w: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猫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耳朵清洁操作熟练，清洁干净，得90%</w:t>
            </w:r>
            <w:r>
              <w:rPr>
                <w:rFonts w:ascii="宋体" w:hAnsi="宋体" w:cs="宋体" w:hint="eastAsia"/>
                <w:bCs/>
                <w:szCs w:val="21"/>
              </w:rPr>
              <w:t>分值者优；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操作较熟练，清洁较干净，得80-90%分值者良；在教师的指导下完成操作，得60-70%分值者合格；在教师的指导下无法完成这不合格。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牙齿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清洁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清洁干净</w:t>
            </w: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猫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牙齿清洁操作熟练，清洁干净，得90%</w:t>
            </w:r>
            <w:r>
              <w:rPr>
                <w:rFonts w:ascii="宋体" w:hAnsi="宋体" w:cs="宋体" w:hint="eastAsia"/>
                <w:bCs/>
                <w:szCs w:val="21"/>
              </w:rPr>
              <w:t>分值者优；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操作较熟练，清洁较干净，得80-90%分值者良；在教师的指导下完成操作，得60-70%分值者合格；在教师的指导下无法完成这不合格。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趾甲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修剪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修剪</w:t>
            </w:r>
            <w:r>
              <w:rPr>
                <w:rFonts w:ascii="宋体" w:hAnsi="宋体" w:cs="宋体" w:hint="eastAsia"/>
                <w:bCs/>
                <w:szCs w:val="21"/>
              </w:rPr>
              <w:t>恰当</w:t>
            </w: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猫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趾甲修剪操作熟练，方法正确，得90%</w:t>
            </w:r>
            <w:r>
              <w:rPr>
                <w:rFonts w:ascii="宋体" w:hAnsi="宋体" w:cs="宋体" w:hint="eastAsia"/>
                <w:bCs/>
                <w:szCs w:val="21"/>
              </w:rPr>
              <w:t>分值者优；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操作较熟练，得80-90%分值者良；在教师的指导下完成操作，得60-70%分值者合格；在教师的指导下无法完成这不合格。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</w:tr>
      <w:tr w:rsidR="0080769F" w:rsidRPr="0097065C" w:rsidTr="000C65CE">
        <w:tc>
          <w:tcPr>
            <w:tcW w:w="1134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5246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100</w:t>
            </w:r>
          </w:p>
        </w:tc>
      </w:tr>
    </w:tbl>
    <w:p w:rsidR="007A7B0C" w:rsidRPr="00BD4819" w:rsidRDefault="007A7B0C"/>
    <w:sectPr w:rsidR="007A7B0C" w:rsidRPr="00BD481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97" w:rsidRDefault="00C20997" w:rsidP="007A7B0C">
      <w:r>
        <w:separator/>
      </w:r>
    </w:p>
  </w:endnote>
  <w:endnote w:type="continuationSeparator" w:id="0">
    <w:p w:rsidR="00C20997" w:rsidRDefault="00C20997" w:rsidP="007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552291"/>
      <w:docPartObj>
        <w:docPartGallery w:val="Page Numbers (Bottom of Page)"/>
        <w:docPartUnique/>
      </w:docPartObj>
    </w:sdtPr>
    <w:sdtEndPr/>
    <w:sdtContent>
      <w:p w:rsidR="00F25371" w:rsidRDefault="00F253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D81" w:rsidRPr="00564D81">
          <w:rPr>
            <w:noProof/>
            <w:lang w:val="zh-CN"/>
          </w:rPr>
          <w:t>3</w:t>
        </w:r>
        <w:r>
          <w:fldChar w:fldCharType="end"/>
        </w:r>
      </w:p>
    </w:sdtContent>
  </w:sdt>
  <w:p w:rsidR="00F25371" w:rsidRDefault="00F25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97" w:rsidRDefault="00C20997" w:rsidP="007A7B0C">
      <w:r>
        <w:separator/>
      </w:r>
    </w:p>
  </w:footnote>
  <w:footnote w:type="continuationSeparator" w:id="0">
    <w:p w:rsidR="00C20997" w:rsidRDefault="00C20997" w:rsidP="007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81DDD"/>
    <w:multiLevelType w:val="singleLevel"/>
    <w:tmpl w:val="94E81DDD"/>
    <w:lvl w:ilvl="0">
      <w:start w:val="1"/>
      <w:numFmt w:val="decimal"/>
      <w:suff w:val="nothing"/>
      <w:lvlText w:val="（%1）"/>
      <w:lvlJc w:val="left"/>
    </w:lvl>
  </w:abstractNum>
  <w:abstractNum w:abstractNumId="1">
    <w:nsid w:val="BF59147F"/>
    <w:multiLevelType w:val="singleLevel"/>
    <w:tmpl w:val="BF5914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000000F"/>
    <w:multiLevelType w:val="singleLevel"/>
    <w:tmpl w:val="0000000F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15"/>
    <w:multiLevelType w:val="singleLevel"/>
    <w:tmpl w:val="00000015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001D181A"/>
    <w:multiLevelType w:val="hybridMultilevel"/>
    <w:tmpl w:val="F93ACF9A"/>
    <w:lvl w:ilvl="0" w:tplc="F95871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2703FCB"/>
    <w:multiLevelType w:val="hybridMultilevel"/>
    <w:tmpl w:val="BB461868"/>
    <w:lvl w:ilvl="0" w:tplc="0150D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5F71521"/>
    <w:multiLevelType w:val="hybridMultilevel"/>
    <w:tmpl w:val="B918517A"/>
    <w:lvl w:ilvl="0" w:tplc="AC581D26">
      <w:start w:val="1"/>
      <w:numFmt w:val="decimal"/>
      <w:lvlText w:val="%1."/>
      <w:lvlJc w:val="left"/>
      <w:pPr>
        <w:ind w:left="255" w:hanging="2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B036E6"/>
    <w:multiLevelType w:val="hybridMultilevel"/>
    <w:tmpl w:val="B4C0D938"/>
    <w:lvl w:ilvl="0" w:tplc="00A64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4618D4"/>
    <w:multiLevelType w:val="singleLevel"/>
    <w:tmpl w:val="144618D4"/>
    <w:lvl w:ilvl="0">
      <w:start w:val="1"/>
      <w:numFmt w:val="decimal"/>
      <w:suff w:val="nothing"/>
      <w:lvlText w:val="（%1）"/>
      <w:lvlJc w:val="left"/>
    </w:lvl>
  </w:abstractNum>
  <w:abstractNum w:abstractNumId="10">
    <w:nsid w:val="16963E9C"/>
    <w:multiLevelType w:val="hybridMultilevel"/>
    <w:tmpl w:val="D7CC5B42"/>
    <w:lvl w:ilvl="0" w:tplc="DD105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9AF073F"/>
    <w:multiLevelType w:val="hybridMultilevel"/>
    <w:tmpl w:val="006EF36E"/>
    <w:lvl w:ilvl="0" w:tplc="341E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EE6B88"/>
    <w:multiLevelType w:val="singleLevel"/>
    <w:tmpl w:val="1CEE6B88"/>
    <w:lvl w:ilvl="0">
      <w:start w:val="1"/>
      <w:numFmt w:val="decimal"/>
      <w:suff w:val="space"/>
      <w:lvlText w:val="%1."/>
      <w:lvlJc w:val="left"/>
    </w:lvl>
  </w:abstractNum>
  <w:abstractNum w:abstractNumId="13">
    <w:nsid w:val="1D7972D1"/>
    <w:multiLevelType w:val="hybridMultilevel"/>
    <w:tmpl w:val="E3D856EE"/>
    <w:lvl w:ilvl="0" w:tplc="C2A2353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4">
    <w:nsid w:val="1F8017A0"/>
    <w:multiLevelType w:val="hybridMultilevel"/>
    <w:tmpl w:val="05B2CA90"/>
    <w:lvl w:ilvl="0" w:tplc="E92C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11905B5"/>
    <w:multiLevelType w:val="hybridMultilevel"/>
    <w:tmpl w:val="60CC0248"/>
    <w:lvl w:ilvl="0" w:tplc="D9B8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1543FFE"/>
    <w:multiLevelType w:val="hybridMultilevel"/>
    <w:tmpl w:val="33E8BD9A"/>
    <w:lvl w:ilvl="0" w:tplc="3B0EFF2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27D4357"/>
    <w:multiLevelType w:val="hybridMultilevel"/>
    <w:tmpl w:val="C4D80860"/>
    <w:lvl w:ilvl="0" w:tplc="0A408E5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AE5C8B"/>
    <w:multiLevelType w:val="hybridMultilevel"/>
    <w:tmpl w:val="AD24F302"/>
    <w:lvl w:ilvl="0" w:tplc="35D0EF94">
      <w:start w:val="1"/>
      <w:numFmt w:val="japaneseCounting"/>
      <w:lvlText w:val="（%1）"/>
      <w:lvlJc w:val="left"/>
      <w:pPr>
        <w:ind w:left="1138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5572680"/>
    <w:multiLevelType w:val="hybridMultilevel"/>
    <w:tmpl w:val="4C2C9990"/>
    <w:lvl w:ilvl="0" w:tplc="ECFC3D84">
      <w:start w:val="1"/>
      <w:numFmt w:val="decimalEnclosedParen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28DD6C61"/>
    <w:multiLevelType w:val="hybridMultilevel"/>
    <w:tmpl w:val="F87442A4"/>
    <w:lvl w:ilvl="0" w:tplc="4FC0D3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EF6EBC7"/>
    <w:multiLevelType w:val="singleLevel"/>
    <w:tmpl w:val="2EF6EBC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5A40D24"/>
    <w:multiLevelType w:val="hybridMultilevel"/>
    <w:tmpl w:val="3CA27296"/>
    <w:lvl w:ilvl="0" w:tplc="38464BA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625AD8"/>
    <w:multiLevelType w:val="hybridMultilevel"/>
    <w:tmpl w:val="DAEAD984"/>
    <w:lvl w:ilvl="0" w:tplc="3E941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FA1C29"/>
    <w:multiLevelType w:val="hybridMultilevel"/>
    <w:tmpl w:val="6C4E73EE"/>
    <w:lvl w:ilvl="0" w:tplc="6C8A78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790C51"/>
    <w:multiLevelType w:val="hybridMultilevel"/>
    <w:tmpl w:val="F5D0ECE2"/>
    <w:lvl w:ilvl="0" w:tplc="011A8ACA">
      <w:start w:val="10"/>
      <w:numFmt w:val="decimal"/>
      <w:lvlText w:val="（%1）"/>
      <w:lvlJc w:val="left"/>
      <w:pPr>
        <w:ind w:left="114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>
    <w:nsid w:val="50261586"/>
    <w:multiLevelType w:val="hybridMultilevel"/>
    <w:tmpl w:val="E9EA3EF4"/>
    <w:lvl w:ilvl="0" w:tplc="D0561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746FB0"/>
    <w:multiLevelType w:val="hybridMultilevel"/>
    <w:tmpl w:val="18F6D4FA"/>
    <w:lvl w:ilvl="0" w:tplc="54F26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CF11AC"/>
    <w:multiLevelType w:val="hybridMultilevel"/>
    <w:tmpl w:val="D3E82600"/>
    <w:lvl w:ilvl="0" w:tplc="3C4EF912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C8935A6"/>
    <w:multiLevelType w:val="hybridMultilevel"/>
    <w:tmpl w:val="14EE4C1A"/>
    <w:lvl w:ilvl="0" w:tplc="CBEA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A91353"/>
    <w:multiLevelType w:val="hybridMultilevel"/>
    <w:tmpl w:val="B1C43FA0"/>
    <w:lvl w:ilvl="0" w:tplc="7B10A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55413C5"/>
    <w:multiLevelType w:val="hybridMultilevel"/>
    <w:tmpl w:val="AB2E8B32"/>
    <w:lvl w:ilvl="0" w:tplc="24B815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3F0134"/>
    <w:multiLevelType w:val="hybridMultilevel"/>
    <w:tmpl w:val="83387576"/>
    <w:lvl w:ilvl="0" w:tplc="0DFCFFBC">
      <w:start w:val="4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3">
    <w:nsid w:val="6C861D9F"/>
    <w:multiLevelType w:val="singleLevel"/>
    <w:tmpl w:val="6C861D9F"/>
    <w:lvl w:ilvl="0">
      <w:start w:val="2"/>
      <w:numFmt w:val="decimal"/>
      <w:suff w:val="nothing"/>
      <w:lvlText w:val="（%1）"/>
      <w:lvlJc w:val="left"/>
    </w:lvl>
  </w:abstractNum>
  <w:abstractNum w:abstractNumId="34">
    <w:nsid w:val="70650FDF"/>
    <w:multiLevelType w:val="hybridMultilevel"/>
    <w:tmpl w:val="66043526"/>
    <w:lvl w:ilvl="0" w:tplc="D64A6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0B76112"/>
    <w:multiLevelType w:val="hybridMultilevel"/>
    <w:tmpl w:val="61520706"/>
    <w:lvl w:ilvl="0" w:tplc="421A5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E555A4"/>
    <w:multiLevelType w:val="hybridMultilevel"/>
    <w:tmpl w:val="0E9A913A"/>
    <w:lvl w:ilvl="0" w:tplc="EE04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2031E2A"/>
    <w:multiLevelType w:val="hybridMultilevel"/>
    <w:tmpl w:val="BF689EDC"/>
    <w:lvl w:ilvl="0" w:tplc="A7C01A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253347A"/>
    <w:multiLevelType w:val="hybridMultilevel"/>
    <w:tmpl w:val="ECFE6E2E"/>
    <w:lvl w:ilvl="0" w:tplc="5922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3E0352E"/>
    <w:multiLevelType w:val="hybridMultilevel"/>
    <w:tmpl w:val="535686DA"/>
    <w:lvl w:ilvl="0" w:tplc="7A1CF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E50EDB"/>
    <w:multiLevelType w:val="hybridMultilevel"/>
    <w:tmpl w:val="00A62F58"/>
    <w:lvl w:ilvl="0" w:tplc="6D6ADD36">
      <w:start w:val="2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1">
    <w:nsid w:val="774E3A7B"/>
    <w:multiLevelType w:val="hybridMultilevel"/>
    <w:tmpl w:val="B1DA734E"/>
    <w:lvl w:ilvl="0" w:tplc="398403A2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8C02B8B"/>
    <w:multiLevelType w:val="hybridMultilevel"/>
    <w:tmpl w:val="BC824FC8"/>
    <w:lvl w:ilvl="0" w:tplc="33FC9290">
      <w:start w:val="2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AF31F41"/>
    <w:multiLevelType w:val="hybridMultilevel"/>
    <w:tmpl w:val="AF04B04E"/>
    <w:lvl w:ilvl="0" w:tplc="9382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D091179"/>
    <w:multiLevelType w:val="hybridMultilevel"/>
    <w:tmpl w:val="A6B278DA"/>
    <w:lvl w:ilvl="0" w:tplc="9E18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DA14A75"/>
    <w:multiLevelType w:val="hybridMultilevel"/>
    <w:tmpl w:val="918E5B28"/>
    <w:lvl w:ilvl="0" w:tplc="3A6CC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0"/>
  </w:num>
  <w:num w:numId="2">
    <w:abstractNumId w:val="19"/>
  </w:num>
  <w:num w:numId="3">
    <w:abstractNumId w:val="28"/>
  </w:num>
  <w:num w:numId="4">
    <w:abstractNumId w:val="2"/>
  </w:num>
  <w:num w:numId="5">
    <w:abstractNumId w:val="3"/>
  </w:num>
  <w:num w:numId="6">
    <w:abstractNumId w:val="4"/>
  </w:num>
  <w:num w:numId="7">
    <w:abstractNumId w:val="20"/>
  </w:num>
  <w:num w:numId="8">
    <w:abstractNumId w:val="30"/>
  </w:num>
  <w:num w:numId="9">
    <w:abstractNumId w:val="25"/>
  </w:num>
  <w:num w:numId="10">
    <w:abstractNumId w:val="0"/>
  </w:num>
  <w:num w:numId="11">
    <w:abstractNumId w:val="21"/>
  </w:num>
  <w:num w:numId="12">
    <w:abstractNumId w:val="9"/>
  </w:num>
  <w:num w:numId="13">
    <w:abstractNumId w:val="12"/>
  </w:num>
  <w:num w:numId="14">
    <w:abstractNumId w:val="33"/>
  </w:num>
  <w:num w:numId="15">
    <w:abstractNumId w:val="1"/>
  </w:num>
  <w:num w:numId="16">
    <w:abstractNumId w:val="43"/>
  </w:num>
  <w:num w:numId="17">
    <w:abstractNumId w:val="13"/>
  </w:num>
  <w:num w:numId="18">
    <w:abstractNumId w:val="42"/>
  </w:num>
  <w:num w:numId="19">
    <w:abstractNumId w:val="32"/>
  </w:num>
  <w:num w:numId="20">
    <w:abstractNumId w:val="41"/>
  </w:num>
  <w:num w:numId="21">
    <w:abstractNumId w:val="34"/>
  </w:num>
  <w:num w:numId="22">
    <w:abstractNumId w:val="36"/>
  </w:num>
  <w:num w:numId="23">
    <w:abstractNumId w:val="31"/>
  </w:num>
  <w:num w:numId="24">
    <w:abstractNumId w:val="39"/>
  </w:num>
  <w:num w:numId="25">
    <w:abstractNumId w:val="6"/>
  </w:num>
  <w:num w:numId="26">
    <w:abstractNumId w:val="11"/>
  </w:num>
  <w:num w:numId="27">
    <w:abstractNumId w:val="35"/>
  </w:num>
  <w:num w:numId="28">
    <w:abstractNumId w:val="27"/>
  </w:num>
  <w:num w:numId="29">
    <w:abstractNumId w:val="7"/>
  </w:num>
  <w:num w:numId="30">
    <w:abstractNumId w:val="26"/>
  </w:num>
  <w:num w:numId="31">
    <w:abstractNumId w:val="24"/>
  </w:num>
  <w:num w:numId="32">
    <w:abstractNumId w:val="44"/>
  </w:num>
  <w:num w:numId="33">
    <w:abstractNumId w:val="18"/>
  </w:num>
  <w:num w:numId="34">
    <w:abstractNumId w:val="29"/>
  </w:num>
  <w:num w:numId="35">
    <w:abstractNumId w:val="23"/>
  </w:num>
  <w:num w:numId="36">
    <w:abstractNumId w:val="22"/>
  </w:num>
  <w:num w:numId="37">
    <w:abstractNumId w:val="38"/>
  </w:num>
  <w:num w:numId="38">
    <w:abstractNumId w:val="8"/>
  </w:num>
  <w:num w:numId="39">
    <w:abstractNumId w:val="14"/>
  </w:num>
  <w:num w:numId="40">
    <w:abstractNumId w:val="5"/>
  </w:num>
  <w:num w:numId="41">
    <w:abstractNumId w:val="15"/>
  </w:num>
  <w:num w:numId="42">
    <w:abstractNumId w:val="17"/>
  </w:num>
  <w:num w:numId="43">
    <w:abstractNumId w:val="37"/>
  </w:num>
  <w:num w:numId="44">
    <w:abstractNumId w:val="16"/>
  </w:num>
  <w:num w:numId="45">
    <w:abstractNumId w:val="45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3A"/>
    <w:rsid w:val="00017C51"/>
    <w:rsid w:val="00054933"/>
    <w:rsid w:val="00066C2F"/>
    <w:rsid w:val="00071D91"/>
    <w:rsid w:val="00082D31"/>
    <w:rsid w:val="0008301A"/>
    <w:rsid w:val="00092ACA"/>
    <w:rsid w:val="000A095A"/>
    <w:rsid w:val="000A52D9"/>
    <w:rsid w:val="000E577F"/>
    <w:rsid w:val="00112007"/>
    <w:rsid w:val="001254AB"/>
    <w:rsid w:val="0014248D"/>
    <w:rsid w:val="00150F43"/>
    <w:rsid w:val="00154746"/>
    <w:rsid w:val="001D6CA2"/>
    <w:rsid w:val="001E6B3A"/>
    <w:rsid w:val="001F2C50"/>
    <w:rsid w:val="00221ED9"/>
    <w:rsid w:val="00230828"/>
    <w:rsid w:val="0023173D"/>
    <w:rsid w:val="0024446D"/>
    <w:rsid w:val="002861BD"/>
    <w:rsid w:val="002877EE"/>
    <w:rsid w:val="002978D2"/>
    <w:rsid w:val="002B4628"/>
    <w:rsid w:val="002B6942"/>
    <w:rsid w:val="00321574"/>
    <w:rsid w:val="003360F3"/>
    <w:rsid w:val="003527CE"/>
    <w:rsid w:val="003B7782"/>
    <w:rsid w:val="003D0AFE"/>
    <w:rsid w:val="00406730"/>
    <w:rsid w:val="0043042E"/>
    <w:rsid w:val="00432448"/>
    <w:rsid w:val="004B131C"/>
    <w:rsid w:val="004D2231"/>
    <w:rsid w:val="005002C3"/>
    <w:rsid w:val="00506115"/>
    <w:rsid w:val="005116A2"/>
    <w:rsid w:val="00564D81"/>
    <w:rsid w:val="00582A76"/>
    <w:rsid w:val="005A52D3"/>
    <w:rsid w:val="005E6C74"/>
    <w:rsid w:val="00603E1B"/>
    <w:rsid w:val="00632ED1"/>
    <w:rsid w:val="00654D0B"/>
    <w:rsid w:val="00672EFE"/>
    <w:rsid w:val="00677227"/>
    <w:rsid w:val="00684BF6"/>
    <w:rsid w:val="006A6CE5"/>
    <w:rsid w:val="006B39ED"/>
    <w:rsid w:val="006C0785"/>
    <w:rsid w:val="006C2C03"/>
    <w:rsid w:val="007106FC"/>
    <w:rsid w:val="00710A0F"/>
    <w:rsid w:val="007209DA"/>
    <w:rsid w:val="007825B6"/>
    <w:rsid w:val="0079160C"/>
    <w:rsid w:val="00793C6E"/>
    <w:rsid w:val="007A7B0C"/>
    <w:rsid w:val="007B4BFE"/>
    <w:rsid w:val="007C1041"/>
    <w:rsid w:val="007F182C"/>
    <w:rsid w:val="007F54C5"/>
    <w:rsid w:val="007F73BD"/>
    <w:rsid w:val="0080769F"/>
    <w:rsid w:val="008132FD"/>
    <w:rsid w:val="0082169F"/>
    <w:rsid w:val="008222B9"/>
    <w:rsid w:val="00830B84"/>
    <w:rsid w:val="00847B87"/>
    <w:rsid w:val="00853C3D"/>
    <w:rsid w:val="00882A46"/>
    <w:rsid w:val="0089027F"/>
    <w:rsid w:val="00892CED"/>
    <w:rsid w:val="00893E03"/>
    <w:rsid w:val="008970B5"/>
    <w:rsid w:val="008A3B92"/>
    <w:rsid w:val="008B5B1F"/>
    <w:rsid w:val="008C15DD"/>
    <w:rsid w:val="008E020C"/>
    <w:rsid w:val="00914FDA"/>
    <w:rsid w:val="00932891"/>
    <w:rsid w:val="00937C04"/>
    <w:rsid w:val="00980033"/>
    <w:rsid w:val="00990C24"/>
    <w:rsid w:val="00992CAB"/>
    <w:rsid w:val="00995093"/>
    <w:rsid w:val="009B18EE"/>
    <w:rsid w:val="009D2DA0"/>
    <w:rsid w:val="009F48D7"/>
    <w:rsid w:val="00A1385C"/>
    <w:rsid w:val="00A14124"/>
    <w:rsid w:val="00A54F34"/>
    <w:rsid w:val="00A7525E"/>
    <w:rsid w:val="00A76E97"/>
    <w:rsid w:val="00AB27A8"/>
    <w:rsid w:val="00AF1FDC"/>
    <w:rsid w:val="00B12FFA"/>
    <w:rsid w:val="00B1459B"/>
    <w:rsid w:val="00B26C0A"/>
    <w:rsid w:val="00B5758E"/>
    <w:rsid w:val="00B6567B"/>
    <w:rsid w:val="00B662D8"/>
    <w:rsid w:val="00B75451"/>
    <w:rsid w:val="00B8628B"/>
    <w:rsid w:val="00BC3F45"/>
    <w:rsid w:val="00BC66AC"/>
    <w:rsid w:val="00BD0EB9"/>
    <w:rsid w:val="00BD4819"/>
    <w:rsid w:val="00BD72BC"/>
    <w:rsid w:val="00BE5E0B"/>
    <w:rsid w:val="00BE7F46"/>
    <w:rsid w:val="00BF2482"/>
    <w:rsid w:val="00BF29DD"/>
    <w:rsid w:val="00BF316C"/>
    <w:rsid w:val="00BF7A4A"/>
    <w:rsid w:val="00C06DBF"/>
    <w:rsid w:val="00C148BF"/>
    <w:rsid w:val="00C20997"/>
    <w:rsid w:val="00C44392"/>
    <w:rsid w:val="00C75A6E"/>
    <w:rsid w:val="00C83237"/>
    <w:rsid w:val="00C838AF"/>
    <w:rsid w:val="00C96693"/>
    <w:rsid w:val="00CA41ED"/>
    <w:rsid w:val="00CE0FA0"/>
    <w:rsid w:val="00CE1E4C"/>
    <w:rsid w:val="00D11941"/>
    <w:rsid w:val="00D13679"/>
    <w:rsid w:val="00D33EA5"/>
    <w:rsid w:val="00D3652F"/>
    <w:rsid w:val="00D37FAD"/>
    <w:rsid w:val="00D4065A"/>
    <w:rsid w:val="00D45494"/>
    <w:rsid w:val="00D85212"/>
    <w:rsid w:val="00D8726A"/>
    <w:rsid w:val="00DC08B5"/>
    <w:rsid w:val="00DC71E1"/>
    <w:rsid w:val="00E5025D"/>
    <w:rsid w:val="00E56165"/>
    <w:rsid w:val="00E57F12"/>
    <w:rsid w:val="00E9423D"/>
    <w:rsid w:val="00EA1446"/>
    <w:rsid w:val="00EB097C"/>
    <w:rsid w:val="00EB7FDA"/>
    <w:rsid w:val="00ED5068"/>
    <w:rsid w:val="00EE0132"/>
    <w:rsid w:val="00F0183B"/>
    <w:rsid w:val="00F15C1E"/>
    <w:rsid w:val="00F25371"/>
    <w:rsid w:val="00F31CB1"/>
    <w:rsid w:val="00F51163"/>
    <w:rsid w:val="00F640C4"/>
    <w:rsid w:val="00F91714"/>
    <w:rsid w:val="00FA14F1"/>
    <w:rsid w:val="00FD3197"/>
    <w:rsid w:val="00FD505D"/>
    <w:rsid w:val="00FE0451"/>
    <w:rsid w:val="00FE4533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E6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6B3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1E6B3A"/>
    <w:rPr>
      <w:b/>
      <w:bCs/>
    </w:rPr>
  </w:style>
  <w:style w:type="character" w:styleId="a4">
    <w:name w:val="Hyperlink"/>
    <w:uiPriority w:val="99"/>
    <w:rsid w:val="001E6B3A"/>
    <w:rPr>
      <w:strike w:val="0"/>
      <w:dstrike w:val="0"/>
      <w:color w:val="333333"/>
      <w:u w:val="none"/>
    </w:rPr>
  </w:style>
  <w:style w:type="character" w:customStyle="1" w:styleId="Char">
    <w:name w:val="页眉 Char"/>
    <w:link w:val="a5"/>
    <w:uiPriority w:val="99"/>
    <w:rsid w:val="001E6B3A"/>
    <w:rPr>
      <w:sz w:val="18"/>
      <w:szCs w:val="18"/>
    </w:rPr>
  </w:style>
  <w:style w:type="character" w:customStyle="1" w:styleId="Char0">
    <w:name w:val="页脚 Char"/>
    <w:link w:val="a6"/>
    <w:uiPriority w:val="99"/>
    <w:rsid w:val="001E6B3A"/>
    <w:rPr>
      <w:sz w:val="18"/>
      <w:szCs w:val="18"/>
    </w:rPr>
  </w:style>
  <w:style w:type="paragraph" w:styleId="a7">
    <w:name w:val="Normal (Web)"/>
    <w:basedOn w:val="a"/>
    <w:uiPriority w:val="99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1E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E6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8">
    <w:name w:val="Table Grid"/>
    <w:basedOn w:val="a1"/>
    <w:qFormat/>
    <w:rsid w:val="001E6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1E6B3A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2"/>
    <w:uiPriority w:val="99"/>
    <w:unhideWhenUsed/>
    <w:rsid w:val="001E6B3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1E6B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E6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6B3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1E6B3A"/>
    <w:rPr>
      <w:b/>
      <w:bCs/>
    </w:rPr>
  </w:style>
  <w:style w:type="character" w:styleId="a4">
    <w:name w:val="Hyperlink"/>
    <w:uiPriority w:val="99"/>
    <w:rsid w:val="001E6B3A"/>
    <w:rPr>
      <w:strike w:val="0"/>
      <w:dstrike w:val="0"/>
      <w:color w:val="333333"/>
      <w:u w:val="none"/>
    </w:rPr>
  </w:style>
  <w:style w:type="character" w:customStyle="1" w:styleId="Char">
    <w:name w:val="页眉 Char"/>
    <w:link w:val="a5"/>
    <w:uiPriority w:val="99"/>
    <w:rsid w:val="001E6B3A"/>
    <w:rPr>
      <w:sz w:val="18"/>
      <w:szCs w:val="18"/>
    </w:rPr>
  </w:style>
  <w:style w:type="character" w:customStyle="1" w:styleId="Char0">
    <w:name w:val="页脚 Char"/>
    <w:link w:val="a6"/>
    <w:uiPriority w:val="99"/>
    <w:rsid w:val="001E6B3A"/>
    <w:rPr>
      <w:sz w:val="18"/>
      <w:szCs w:val="18"/>
    </w:rPr>
  </w:style>
  <w:style w:type="paragraph" w:styleId="a7">
    <w:name w:val="Normal (Web)"/>
    <w:basedOn w:val="a"/>
    <w:uiPriority w:val="99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1E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E6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8">
    <w:name w:val="Table Grid"/>
    <w:basedOn w:val="a1"/>
    <w:qFormat/>
    <w:rsid w:val="001E6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1E6B3A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2"/>
    <w:uiPriority w:val="99"/>
    <w:unhideWhenUsed/>
    <w:rsid w:val="001E6B3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1E6B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Win10_64</cp:lastModifiedBy>
  <cp:revision>101</cp:revision>
  <dcterms:created xsi:type="dcterms:W3CDTF">2020-11-04T07:45:00Z</dcterms:created>
  <dcterms:modified xsi:type="dcterms:W3CDTF">2020-11-16T07:49:00Z</dcterms:modified>
</cp:coreProperties>
</file>